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263B43"/>
          <w:sz w:val="34"/>
        </w:rPr>
        <w:t>やさしい日本語 体位変換 声かけテンプレート 2026年版</w:t>
      </w:r>
    </w:p>
    <w:p>
      <w:pPr>
        <w:jc w:val="center"/>
      </w:pPr>
      <w:r>
        <w:rPr>
          <w:color w:val="5F7076"/>
          <w:sz w:val="20"/>
        </w:rPr>
        <w:t>Position Change Phrases（やさしい日本語＋英語）</w:t>
      </w:r>
    </w:p>
    <w:p>
      <w:pPr>
        <w:spacing w:before="160" w:after="60"/>
      </w:pPr>
      <w:r>
        <w:rPr>
          <w:b/>
          <w:color w:val="0B8F78"/>
          <w:sz w:val="22"/>
        </w:rPr>
        <w:t>■ 基本情報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対象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外国人介護職員・新人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作成日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2026年6月7日</w:t>
            </w:r>
          </w:p>
        </w:tc>
      </w:tr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使い方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印刷して携帯・朝礼で唱和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はじめる まえ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体の向きを変えますね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I will change your position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横を向きましょう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Let's turn to the side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少し動きますよ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You will move a little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変換中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こちらに向きます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Turning this way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クッションを入れますね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I will put a cushion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痛くないですか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Does it hurt?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おわり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楽になりましたか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Do you feel better?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背中は大丈夫ですか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Is your back okay?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ゆっくり休んでください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Please rest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記入のポイント</w:t>
      </w:r>
    </w:p>
    <w:p>
      <w:r>
        <w:rPr>
          <w:color w:val="263B43"/>
          <w:sz w:val="18"/>
        </w:rPr>
        <w:t>・利用者の名前を呼んでから、目を見て、ゆっくり話します。</w:t>
      </w:r>
    </w:p>
    <w:p>
      <w:r>
        <w:rPr>
          <w:color w:val="263B43"/>
          <w:sz w:val="18"/>
        </w:rPr>
        <w:t>・1秒に1〜2語のペースで、笑顔で話すと安心感が伝わります。</w:t>
      </w:r>
    </w:p>
    <w:p>
      <w:r>
        <w:rPr>
          <w:color w:val="263B43"/>
          <w:sz w:val="18"/>
        </w:rPr>
        <w:t>・分からないときは、その場で先輩・リーダーに聞きます。</w:t>
      </w:r>
    </w:p>
    <w:p>
      <w:pPr>
        <w:spacing w:before="160" w:after="60"/>
      </w:pPr>
      <w:r>
        <w:rPr>
          <w:b/>
          <w:color w:val="0B8F78"/>
          <w:sz w:val="22"/>
        </w:rPr>
        <w:t>■ 根拠・関連様式</w:t>
      </w:r>
    </w:p>
    <w:p>
      <w:r>
        <w:rPr>
          <w:color w:val="263B43"/>
          <w:sz w:val="18"/>
        </w:rPr>
        <w:t>・声かけは介護の基本です。言葉とともに表情・態度で安心を伝えます。</w:t>
      </w:r>
    </w:p>
    <w:p>
      <w:r>
        <w:rPr>
          <w:color w:val="263B43"/>
          <w:sz w:val="18"/>
        </w:rPr>
        <w:t>・関連様式：やさしい日本語シリーズ、介護記録の敬語ガイド</w:t>
      </w:r>
    </w:p>
    <w:p>
      <w:pPr>
        <w:spacing w:before="160" w:after="60"/>
      </w:pPr>
      <w:r>
        <w:rPr>
          <w:b/>
          <w:color w:val="0B8F78"/>
          <w:sz w:val="22"/>
        </w:rPr>
        <w:t>■ 改訂履歴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版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改訂日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改訂内容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承認者</w:t>
            </w:r>
          </w:p>
        </w:tc>
      </w:tr>
      <w:tr>
        <w:tc>
          <w:tcPr>
            <w:tcW w:type="dxa" w:w="2551"/>
          </w:tcPr>
          <w:p>
            <w:r/>
            <w:r>
              <w:rPr>
                <w:sz w:val="18"/>
              </w:rPr>
              <w:t>1.0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  <w:t>2026-06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  <w:t>初版作成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</w:r>
          </w:p>
        </w:tc>
      </w:tr>
    </w:tbl>
    <w:p>
      <w:pPr>
        <w:jc w:val="center"/>
      </w:pPr>
      <w:r>
        <w:rPr>
          <w:color w:val="7A8A90"/>
          <w:sz w:val="16"/>
        </w:rPr>
        <w:t>ふくしの素材館  https://kaigo-sozai.com  ／ 参考様式・各施設の実情に合わせて編集してください</w:t>
      </w:r>
    </w:p>
    <w:sectPr w:rsidR="00FC693F" w:rsidRPr="0006063C" w:rsidSect="00034616">
      <w:pgSz w:w="11906" w:h="16838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