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やさしい日本語 レクリエーション案内 声かけテンプレート 2026年版</w:t>
      </w:r>
    </w:p>
    <w:p>
      <w:pPr>
        <w:jc w:val="center"/>
      </w:pPr>
      <w:r>
        <w:rPr>
          <w:color w:val="5F7076"/>
          <w:sz w:val="20"/>
        </w:rPr>
        <w:t>Recreation Phrases（やさしい日本語＋英語）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外国人介護職員・新人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使い方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印刷して携帯・朝礼で唱和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さそう / Invite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一緒に体操しましょう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Let's exercise together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楽しいことをしますよ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We will do something fun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みんなで歌いましょう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Let's sing together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もりあげる / Encourage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お上手ですね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You are very good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いいですね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That's nice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もう一回しましょう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Let's do it again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おわり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楽しかったですね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That was fun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お疲れさまでした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Good job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また一緒にしましょう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Let's do it again next time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・利用者の名前を呼んでから、目を見て、ゆっくり話します。</w:t>
      </w:r>
    </w:p>
    <w:p>
      <w:r>
        <w:rPr>
          <w:color w:val="263B43"/>
          <w:sz w:val="18"/>
        </w:rPr>
        <w:t>・1秒に1〜2語のペースで、笑顔で話すと安心感が伝わります。</w:t>
      </w:r>
    </w:p>
    <w:p>
      <w:r>
        <w:rPr>
          <w:color w:val="263B43"/>
          <w:sz w:val="18"/>
        </w:rPr>
        <w:t>・分からないときは、その場で先輩・リーダーに聞きます。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・声かけは介護の基本です。言葉とともに表情・態度で安心を伝えます。</w:t>
      </w:r>
    </w:p>
    <w:p>
      <w:r>
        <w:rPr>
          <w:color w:val="263B43"/>
          <w:sz w:val="18"/>
        </w:rPr>
        <w:t>・関連様式：やさしい日本語シリーズ、介護記録の敬語ガイド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