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やさしい日本語 看取り期 声かけテンプレート 2026年版</w:t>
      </w:r>
    </w:p>
    <w:p>
      <w:pPr>
        <w:jc w:val="center"/>
      </w:pPr>
      <w:r>
        <w:rPr>
          <w:color w:val="5F7076"/>
          <w:sz w:val="20"/>
        </w:rPr>
        <w:t>End-of-life Care Phrases（やさしい日本語＋英語）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外国人介護職員・新人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使い方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印刷して携帯・朝礼で唱和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そばで / Beside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そばにいますよ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am here with you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安心してください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Please feel at ease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痛くないですか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Are you in pain?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やさしく / Gently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ゆっくり休んでください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Please rest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頑張ってこられましたね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You have done so well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ご家族もすぐ来ます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Your family is coming soon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ケア / Care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お口を湿らせますね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will moisten your lips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手を握りますね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will hold your hand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温かくしますね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will keep you warm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・利用者の名前を呼んでから、目を見て、ゆっくり話します。</w:t>
      </w:r>
    </w:p>
    <w:p>
      <w:r>
        <w:rPr>
          <w:color w:val="263B43"/>
          <w:sz w:val="18"/>
        </w:rPr>
        <w:t>・1秒に1〜2語のペースで、笑顔で話すと安心感が伝わります。</w:t>
      </w:r>
    </w:p>
    <w:p>
      <w:r>
        <w:rPr>
          <w:color w:val="263B43"/>
          <w:sz w:val="18"/>
        </w:rPr>
        <w:t>・分からないときは、その場で先輩・リーダーに聞きます。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・声かけは介護の基本です。言葉とともに表情・態度で安心を伝えます。</w:t>
      </w:r>
    </w:p>
    <w:p>
      <w:r>
        <w:rPr>
          <w:color w:val="263B43"/>
          <w:sz w:val="18"/>
        </w:rPr>
        <w:t>・関連様式：やさしい日本語シリーズ、介護記録の敬語ガイド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