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やさしい日本語 苦情対応 声かけテンプレート 2026年版</w:t>
      </w:r>
    </w:p>
    <w:p>
      <w:pPr>
        <w:jc w:val="center"/>
      </w:pPr>
      <w:r>
        <w:rPr>
          <w:color w:val="5F7076"/>
          <w:sz w:val="20"/>
        </w:rPr>
        <w:t>Complaint Response Phrases（やさしい日本語＋英語）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対象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外国人介護職員・新人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使い方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印刷して携帯・朝礼で唱和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うけとめる / Listen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申し訳ございません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 am very sorry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お話を聞かせてください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Please tell me about it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教えてくださってありがとうございます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Thank you for telling me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つなぐ / Escalate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責任者に伝えます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 will tell the manager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少々お待ちください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Please wait a moment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確認いたします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 will check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対応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すぐに対応します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 will deal with it right away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ご迷惑をおかけしました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 am sorry for the trouble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改善いたします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We will improve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・利用者の名前を呼んでから、目を見て、ゆっくり話します。</w:t>
      </w:r>
    </w:p>
    <w:p>
      <w:r>
        <w:rPr>
          <w:color w:val="263B43"/>
          <w:sz w:val="18"/>
        </w:rPr>
        <w:t>・1秒に1〜2語のペースで、笑顔で話すと安心感が伝わります。</w:t>
      </w:r>
    </w:p>
    <w:p>
      <w:r>
        <w:rPr>
          <w:color w:val="263B43"/>
          <w:sz w:val="18"/>
        </w:rPr>
        <w:t>・分からないときは、その場で先輩・リーダーに聞きます。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・声かけは介護の基本です。言葉とともに表情・態度で安心を伝えます。</w:t>
      </w:r>
    </w:p>
    <w:p>
      <w:r>
        <w:rPr>
          <w:color w:val="263B43"/>
          <w:sz w:val="18"/>
        </w:rPr>
        <w:t>・関連様式：やさしい日本語シリーズ、介護記録の敬語ガイド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