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やさしい日本語 介護記録の敬語ガイド 2026年版</w:t>
      </w:r>
    </w:p>
    <w:p>
      <w:pPr>
        <w:jc w:val="center"/>
      </w:pPr>
      <w:r>
        <w:rPr>
          <w:color w:val="5F7076"/>
          <w:sz w:val="20"/>
        </w:rPr>
        <w:t>外国人職員向け 文例集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対象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外国人介護職員・新人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きほんの けいご / Basic keigo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食べる → 召し上がる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利用者さんに使う尊敬語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言う → おっしゃる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「○○とおっしゃいました」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行く・来る → いらっしゃる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「ご家族がいらっしゃいました」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きろくの かきかた / Record writing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「〜してあげた」は使わない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「〜の介助を行った」と書く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事実を書く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「不穏」ではなく「○時に△と言われた」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敬称をつける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利用者名に「様」をつける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よくある 言いかえ / Common phrases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ご飯を食べた → 食事を召し上がった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トイレに行った → 排泄をされた／トイレへ誘導した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寝た → 就寝された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怒った → 不快な表情をされた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事実で書く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・介護記録は公的な書類です。利用者への敬意を込めた表現を使います。</w:t>
      </w:r>
    </w:p>
    <w:p>
      <w:r>
        <w:rPr>
          <w:color w:val="263B43"/>
          <w:sz w:val="18"/>
        </w:rPr>
        <w:t>・「〜してあげた」という上から目線の表現は避けます。</w:t>
      </w:r>
    </w:p>
    <w:p>
      <w:r>
        <w:rPr>
          <w:color w:val="263B43"/>
          <w:sz w:val="18"/>
        </w:rPr>
        <w:t>・感情的な決めつけ（不穏・問題行動）ではなく、観察した事実を書きます。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・記録は家族・行政・監査が見る公的文書です。丁寧で客観的な記載を心がけます。</w:t>
      </w:r>
    </w:p>
    <w:p>
      <w:r>
        <w:rPr>
          <w:color w:val="263B43"/>
          <w:sz w:val="18"/>
        </w:rPr>
        <w:t>・関連様式：介護記録、申し送りシート（やさしい日本語版）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