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家族対応 声かけテンプレート 2026年版</w:t>
      </w:r>
    </w:p>
    <w:p>
      <w:pPr>
        <w:jc w:val="center"/>
      </w:pPr>
      <w:r>
        <w:rPr>
          <w:color w:val="5F7076"/>
          <w:sz w:val="20"/>
        </w:rPr>
        <w:t>Family Communication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あいさつ / Greeting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いつもお世話になっております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Thank you for your continued support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お待ちしておりました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We were expecting you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お変わりありませんか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How have you been?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報告 /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お食事はよく召し上がっています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He/She is eating well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お変わりなくお過ごしです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He/She is doing fine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何かご心配はありますか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Do you have any concerns?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おみおくり / Farewell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お気をつけてお帰りください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take care on your way home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またお越しください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come again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失礼いたします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Goodbye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