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看取りケア計画・家族対応記録シート</w:t>
      </w:r>
    </w:p>
    <w:p>
      <w:pPr>
        <w:jc w:val="center"/>
      </w:pPr>
      <w:r>
        <w:rPr>
          <w:color w:val="5F7076"/>
          <w:sz w:val="20"/>
        </w:rPr>
        <w:t>本人意向・家族説明・ケア方針の確認に使える参考様式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確認者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本人・家族の意向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本人の希望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例：静かな環境で過ごしたい、家族と面会したい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家族の希望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説明済み事項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同意・確認状況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ケア方針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日常ケアで大切にすること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苦痛の少ない姿勢、口腔ケア、清潔保持など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観察する変化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食事量、水分量、表情、睡眠、呼吸、痛みの訴えなど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緊急時連絡先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多職種連携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医師、看護職、ケアマネジャー、相談員との共有内容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見直し記録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見直し日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状態変化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家族説明内容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次回確認事項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診断・治療を目的とする書類ではなく、施設内のケア方針と説明記録の整理に使う。</w:t>
      </w:r>
    </w:p>
    <w:p>
      <w:r>
        <w:rPr>
          <w:color w:val="263B43"/>
          <w:sz w:val="18"/>
        </w:rPr>
        <w:t>状態変化があった場合は、医師・看護職・管理者へ速やかに共有する。</w:t>
      </w:r>
    </w:p>
    <w:p>
      <w:r>
        <w:rPr>
          <w:color w:val="263B43"/>
          <w:sz w:val="18"/>
        </w:rPr>
        <w:t>施設の正式様式や自治体確認がある場合はそちらを優先する。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看取りケア計画、家族対応、加算算定時の記録整理の参考様式。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