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個別機能訓練 評価記録 2026年版</w:t>
      </w:r>
    </w:p>
    <w:p>
      <w:r>
        <w:rPr>
          <w:sz w:val="18"/>
        </w:rPr>
        <w:t>個別機能訓練加算Ⅰ・Ⅱ対応。初期評価・3か月評価・6か月評価・終了時評価で同じ様式を継続使用できる構成です。LIFE提出データとも整合させてください。</w:t>
      </w:r>
    </w:p>
    <w:p>
      <w:r>
        <w:rPr>
          <w:b/>
          <w:sz w:val="22"/>
        </w:rPr>
        <w:t>■ 基本情報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2835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6236"/>
          </w:tcPr>
          <w:p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t>利用者氏名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生年月日・年齢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要介護度</w:t>
            </w:r>
          </w:p>
        </w:tc>
        <w:tc>
          <w:tcPr>
            <w:tcW w:type="dxa" w:w="6236"/>
          </w:tcPr>
          <w:p>
            <w:r>
              <w:t>□要支援1　□要支援2　□要介護1〜5</w:t>
            </w:r>
          </w:p>
        </w:tc>
      </w:tr>
      <w:tr>
        <w:tc>
          <w:tcPr>
            <w:tcW w:type="dxa" w:w="2835"/>
          </w:tcPr>
          <w:p>
            <w:r>
              <w:t>評価日</w:t>
            </w:r>
          </w:p>
        </w:tc>
        <w:tc>
          <w:tcPr>
            <w:tcW w:type="dxa" w:w="6236"/>
          </w:tcPr>
          <w:p>
            <w:r>
              <w:t xml:space="preserve">  　年　 月　 日</w:t>
            </w:r>
          </w:p>
        </w:tc>
      </w:tr>
      <w:tr>
        <w:tc>
          <w:tcPr>
            <w:tcW w:type="dxa" w:w="2835"/>
          </w:tcPr>
          <w:p>
            <w:r>
              <w:t>評価区分</w:t>
            </w:r>
          </w:p>
        </w:tc>
        <w:tc>
          <w:tcPr>
            <w:tcW w:type="dxa" w:w="6236"/>
          </w:tcPr>
          <w:p>
            <w:r>
              <w:t>□初期　□3か月　□6か月　□終了時</w:t>
            </w:r>
          </w:p>
        </w:tc>
      </w:tr>
      <w:tr>
        <w:tc>
          <w:tcPr>
            <w:tcW w:type="dxa" w:w="2835"/>
          </w:tcPr>
          <w:p>
            <w:r>
              <w:t>機能訓練指導員</w:t>
            </w:r>
          </w:p>
        </w:tc>
        <w:tc>
          <w:tcPr>
            <w:tcW w:type="dxa" w:w="6236"/>
          </w:tcPr>
          <w:p>
            <w:r>
              <w:t>（職種・氏名・印）</w:t>
            </w:r>
          </w:p>
        </w:tc>
      </w:tr>
    </w:tbl>
    <w:p>
      <w:r>
        <w:rPr>
          <w:b/>
          <w:sz w:val="22"/>
        </w:rPr>
        <w:t>■ 客観評価指標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3402"/>
          </w:tcPr>
          <w:p>
            <w:r>
              <w:rPr>
                <w:b/>
                <w:sz w:val="20"/>
              </w:rPr>
              <w:t>指標</w:t>
            </w:r>
          </w:p>
        </w:tc>
        <w:tc>
          <w:tcPr>
            <w:tcW w:type="dxa" w:w="1871"/>
          </w:tcPr>
          <w:p>
            <w:r>
              <w:rPr>
                <w:b/>
                <w:sz w:val="20"/>
              </w:rPr>
              <w:t>今回</w:t>
            </w:r>
          </w:p>
        </w:tc>
        <w:tc>
          <w:tcPr>
            <w:tcW w:type="dxa" w:w="1871"/>
          </w:tcPr>
          <w:p>
            <w:r>
              <w:rPr>
                <w:b/>
                <w:sz w:val="20"/>
              </w:rPr>
              <w:t>前回</w:t>
            </w:r>
          </w:p>
        </w:tc>
        <w:tc>
          <w:tcPr>
            <w:tcW w:type="dxa" w:w="1928"/>
          </w:tcPr>
          <w:p>
            <w:r>
              <w:rPr>
                <w:b/>
                <w:sz w:val="20"/>
              </w:rPr>
              <w:t>変化</w:t>
            </w:r>
          </w:p>
        </w:tc>
      </w:tr>
      <w:tr>
        <w:tc>
          <w:tcPr>
            <w:tcW w:type="dxa" w:w="3402"/>
          </w:tcPr>
          <w:p>
            <w:r>
              <w:t>Barthel Index（点）</w:t>
            </w:r>
          </w:p>
        </w:tc>
        <w:tc>
          <w:tcPr>
            <w:tcW w:type="dxa" w:w="1871"/>
          </w:tcPr>
          <w:p>
            <w:r/>
          </w:p>
        </w:tc>
        <w:tc>
          <w:tcPr>
            <w:tcW w:type="dxa" w:w="1871"/>
          </w:tcPr>
          <w:p>
            <w:r/>
          </w:p>
        </w:tc>
        <w:tc>
          <w:tcPr>
            <w:tcW w:type="dxa" w:w="1928"/>
          </w:tcPr>
          <w:p>
            <w:r/>
          </w:p>
        </w:tc>
      </w:tr>
      <w:tr>
        <w:tc>
          <w:tcPr>
            <w:tcW w:type="dxa" w:w="3402"/>
          </w:tcPr>
          <w:p>
            <w:r>
              <w:t>FIM 運動項目（点）</w:t>
            </w:r>
          </w:p>
        </w:tc>
        <w:tc>
          <w:tcPr>
            <w:tcW w:type="dxa" w:w="1871"/>
          </w:tcPr>
          <w:p>
            <w:r/>
          </w:p>
        </w:tc>
        <w:tc>
          <w:tcPr>
            <w:tcW w:type="dxa" w:w="1871"/>
          </w:tcPr>
          <w:p>
            <w:r/>
          </w:p>
        </w:tc>
        <w:tc>
          <w:tcPr>
            <w:tcW w:type="dxa" w:w="1928"/>
          </w:tcPr>
          <w:p>
            <w:r/>
          </w:p>
        </w:tc>
      </w:tr>
      <w:tr>
        <w:tc>
          <w:tcPr>
            <w:tcW w:type="dxa" w:w="3402"/>
          </w:tcPr>
          <w:p>
            <w:r>
              <w:t>FIM 認知項目（点）</w:t>
            </w:r>
          </w:p>
        </w:tc>
        <w:tc>
          <w:tcPr>
            <w:tcW w:type="dxa" w:w="1871"/>
          </w:tcPr>
          <w:p>
            <w:r/>
          </w:p>
        </w:tc>
        <w:tc>
          <w:tcPr>
            <w:tcW w:type="dxa" w:w="1871"/>
          </w:tcPr>
          <w:p>
            <w:r/>
          </w:p>
        </w:tc>
        <w:tc>
          <w:tcPr>
            <w:tcW w:type="dxa" w:w="1928"/>
          </w:tcPr>
          <w:p>
            <w:r/>
          </w:p>
        </w:tc>
      </w:tr>
      <w:tr>
        <w:tc>
          <w:tcPr>
            <w:tcW w:type="dxa" w:w="3402"/>
          </w:tcPr>
          <w:p>
            <w:r>
              <w:t>握力 右（kg）</w:t>
            </w:r>
          </w:p>
        </w:tc>
        <w:tc>
          <w:tcPr>
            <w:tcW w:type="dxa" w:w="1871"/>
          </w:tcPr>
          <w:p>
            <w:r/>
          </w:p>
        </w:tc>
        <w:tc>
          <w:tcPr>
            <w:tcW w:type="dxa" w:w="1871"/>
          </w:tcPr>
          <w:p>
            <w:r/>
          </w:p>
        </w:tc>
        <w:tc>
          <w:tcPr>
            <w:tcW w:type="dxa" w:w="1928"/>
          </w:tcPr>
          <w:p>
            <w:r/>
          </w:p>
        </w:tc>
      </w:tr>
      <w:tr>
        <w:tc>
          <w:tcPr>
            <w:tcW w:type="dxa" w:w="3402"/>
          </w:tcPr>
          <w:p>
            <w:r>
              <w:t>握力 左（kg）</w:t>
            </w:r>
          </w:p>
        </w:tc>
        <w:tc>
          <w:tcPr>
            <w:tcW w:type="dxa" w:w="1871"/>
          </w:tcPr>
          <w:p>
            <w:r/>
          </w:p>
        </w:tc>
        <w:tc>
          <w:tcPr>
            <w:tcW w:type="dxa" w:w="1871"/>
          </w:tcPr>
          <w:p>
            <w:r/>
          </w:p>
        </w:tc>
        <w:tc>
          <w:tcPr>
            <w:tcW w:type="dxa" w:w="1928"/>
          </w:tcPr>
          <w:p>
            <w:r/>
          </w:p>
        </w:tc>
      </w:tr>
      <w:tr>
        <w:tc>
          <w:tcPr>
            <w:tcW w:type="dxa" w:w="3402"/>
          </w:tcPr>
          <w:p>
            <w:r>
              <w:t>5回立ち座り（秒）</w:t>
            </w:r>
          </w:p>
        </w:tc>
        <w:tc>
          <w:tcPr>
            <w:tcW w:type="dxa" w:w="1871"/>
          </w:tcPr>
          <w:p>
            <w:r/>
          </w:p>
        </w:tc>
        <w:tc>
          <w:tcPr>
            <w:tcW w:type="dxa" w:w="1871"/>
          </w:tcPr>
          <w:p>
            <w:r/>
          </w:p>
        </w:tc>
        <w:tc>
          <w:tcPr>
            <w:tcW w:type="dxa" w:w="1928"/>
          </w:tcPr>
          <w:p>
            <w:r/>
          </w:p>
        </w:tc>
      </w:tr>
      <w:tr>
        <w:tc>
          <w:tcPr>
            <w:tcW w:type="dxa" w:w="3402"/>
          </w:tcPr>
          <w:p>
            <w:r>
              <w:t>TUG（秒）</w:t>
            </w:r>
          </w:p>
        </w:tc>
        <w:tc>
          <w:tcPr>
            <w:tcW w:type="dxa" w:w="1871"/>
          </w:tcPr>
          <w:p>
            <w:r/>
          </w:p>
        </w:tc>
        <w:tc>
          <w:tcPr>
            <w:tcW w:type="dxa" w:w="1871"/>
          </w:tcPr>
          <w:p>
            <w:r/>
          </w:p>
        </w:tc>
        <w:tc>
          <w:tcPr>
            <w:tcW w:type="dxa" w:w="1928"/>
          </w:tcPr>
          <w:p>
            <w:r/>
          </w:p>
        </w:tc>
      </w:tr>
      <w:tr>
        <w:tc>
          <w:tcPr>
            <w:tcW w:type="dxa" w:w="3402"/>
          </w:tcPr>
          <w:p>
            <w:r>
              <w:t>10m歩行速度（秒）</w:t>
            </w:r>
          </w:p>
        </w:tc>
        <w:tc>
          <w:tcPr>
            <w:tcW w:type="dxa" w:w="1871"/>
          </w:tcPr>
          <w:p>
            <w:r/>
          </w:p>
        </w:tc>
        <w:tc>
          <w:tcPr>
            <w:tcW w:type="dxa" w:w="1871"/>
          </w:tcPr>
          <w:p>
            <w:r/>
          </w:p>
        </w:tc>
        <w:tc>
          <w:tcPr>
            <w:tcW w:type="dxa" w:w="1928"/>
          </w:tcPr>
          <w:p>
            <w:r/>
          </w:p>
        </w:tc>
      </w:tr>
      <w:tr>
        <w:tc>
          <w:tcPr>
            <w:tcW w:type="dxa" w:w="3402"/>
          </w:tcPr>
          <w:p>
            <w:r>
              <w:t>片脚立位（秒）</w:t>
            </w:r>
          </w:p>
        </w:tc>
        <w:tc>
          <w:tcPr>
            <w:tcW w:type="dxa" w:w="1871"/>
          </w:tcPr>
          <w:p>
            <w:r/>
          </w:p>
        </w:tc>
        <w:tc>
          <w:tcPr>
            <w:tcW w:type="dxa" w:w="1871"/>
          </w:tcPr>
          <w:p>
            <w:r/>
          </w:p>
        </w:tc>
        <w:tc>
          <w:tcPr>
            <w:tcW w:type="dxa" w:w="1928"/>
          </w:tcPr>
          <w:p>
            <w:r/>
          </w:p>
        </w:tc>
      </w:tr>
    </w:tbl>
    <w:p>
      <w:r>
        <w:rPr>
          <w:b/>
          <w:sz w:val="22"/>
        </w:rPr>
        <w:t>■ ADL観察（ICF視点）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2268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3402"/>
          </w:tcPr>
          <w:p>
            <w:r>
              <w:rPr>
                <w:b/>
                <w:sz w:val="20"/>
              </w:rPr>
              <w:t>自立度</w:t>
            </w:r>
          </w:p>
        </w:tc>
        <w:tc>
          <w:tcPr>
            <w:tcW w:type="dxa" w:w="3402"/>
          </w:tcPr>
          <w:p>
            <w:r>
              <w:rPr>
                <w:b/>
                <w:sz w:val="20"/>
              </w:rPr>
              <w:t>観察ポイント</w:t>
            </w:r>
          </w:p>
        </w:tc>
      </w:tr>
      <w:tr>
        <w:tc>
          <w:tcPr>
            <w:tcW w:type="dxa" w:w="2268"/>
          </w:tcPr>
          <w:p>
            <w:r>
              <w:t>起居・寝返り</w:t>
            </w:r>
          </w:p>
        </w:tc>
        <w:tc>
          <w:tcPr>
            <w:tcW w:type="dxa" w:w="3402"/>
          </w:tcPr>
          <w:p>
            <w:r>
              <w:t>□自立　□一部介助　□全介助</w:t>
            </w:r>
          </w:p>
        </w:tc>
        <w:tc>
          <w:tcPr>
            <w:tcW w:type="dxa" w:w="3402"/>
          </w:tcPr>
          <w:p>
            <w:r/>
          </w:p>
        </w:tc>
      </w:tr>
      <w:tr>
        <w:tc>
          <w:tcPr>
            <w:tcW w:type="dxa" w:w="2268"/>
          </w:tcPr>
          <w:p>
            <w:r>
              <w:t>移乗</w:t>
            </w:r>
          </w:p>
        </w:tc>
        <w:tc>
          <w:tcPr>
            <w:tcW w:type="dxa" w:w="3402"/>
          </w:tcPr>
          <w:p>
            <w:r>
              <w:t>□自立　□一部介助　□全介助</w:t>
            </w:r>
          </w:p>
        </w:tc>
        <w:tc>
          <w:tcPr>
            <w:tcW w:type="dxa" w:w="3402"/>
          </w:tcPr>
          <w:p>
            <w:r/>
          </w:p>
        </w:tc>
      </w:tr>
      <w:tr>
        <w:tc>
          <w:tcPr>
            <w:tcW w:type="dxa" w:w="2268"/>
          </w:tcPr>
          <w:p>
            <w:r>
              <w:t>歩行・移動</w:t>
            </w:r>
          </w:p>
        </w:tc>
        <w:tc>
          <w:tcPr>
            <w:tcW w:type="dxa" w:w="3402"/>
          </w:tcPr>
          <w:p>
            <w:r>
              <w:t>□自立　□一部介助　□全介助</w:t>
            </w:r>
          </w:p>
        </w:tc>
        <w:tc>
          <w:tcPr>
            <w:tcW w:type="dxa" w:w="3402"/>
          </w:tcPr>
          <w:p>
            <w:r/>
          </w:p>
        </w:tc>
      </w:tr>
      <w:tr>
        <w:tc>
          <w:tcPr>
            <w:tcW w:type="dxa" w:w="2268"/>
          </w:tcPr>
          <w:p>
            <w:r>
              <w:t>食事</w:t>
            </w:r>
          </w:p>
        </w:tc>
        <w:tc>
          <w:tcPr>
            <w:tcW w:type="dxa" w:w="3402"/>
          </w:tcPr>
          <w:p>
            <w:r>
              <w:t>□自立　□一部介助　□全介助</w:t>
            </w:r>
          </w:p>
        </w:tc>
        <w:tc>
          <w:tcPr>
            <w:tcW w:type="dxa" w:w="3402"/>
          </w:tcPr>
          <w:p>
            <w:r/>
          </w:p>
        </w:tc>
      </w:tr>
      <w:tr>
        <w:tc>
          <w:tcPr>
            <w:tcW w:type="dxa" w:w="2268"/>
          </w:tcPr>
          <w:p>
            <w:r>
              <w:t>排泄</w:t>
            </w:r>
          </w:p>
        </w:tc>
        <w:tc>
          <w:tcPr>
            <w:tcW w:type="dxa" w:w="3402"/>
          </w:tcPr>
          <w:p>
            <w:r>
              <w:t>□自立　□一部介助　□全介助</w:t>
            </w:r>
          </w:p>
        </w:tc>
        <w:tc>
          <w:tcPr>
            <w:tcW w:type="dxa" w:w="3402"/>
          </w:tcPr>
          <w:p>
            <w:r/>
          </w:p>
        </w:tc>
      </w:tr>
      <w:tr>
        <w:tc>
          <w:tcPr>
            <w:tcW w:type="dxa" w:w="2268"/>
          </w:tcPr>
          <w:p>
            <w:r>
              <w:t>更衣</w:t>
            </w:r>
          </w:p>
        </w:tc>
        <w:tc>
          <w:tcPr>
            <w:tcW w:type="dxa" w:w="3402"/>
          </w:tcPr>
          <w:p>
            <w:r>
              <w:t>□自立　□一部介助　□全介助</w:t>
            </w:r>
          </w:p>
        </w:tc>
        <w:tc>
          <w:tcPr>
            <w:tcW w:type="dxa" w:w="3402"/>
          </w:tcPr>
          <w:p>
            <w:r/>
          </w:p>
        </w:tc>
      </w:tr>
      <w:tr>
        <w:tc>
          <w:tcPr>
            <w:tcW w:type="dxa" w:w="2268"/>
          </w:tcPr>
          <w:p>
            <w:r>
              <w:t>入浴</w:t>
            </w:r>
          </w:p>
        </w:tc>
        <w:tc>
          <w:tcPr>
            <w:tcW w:type="dxa" w:w="3402"/>
          </w:tcPr>
          <w:p>
            <w:r>
              <w:t>□自立　□一部介助　□全介助</w:t>
            </w:r>
          </w:p>
        </w:tc>
        <w:tc>
          <w:tcPr>
            <w:tcW w:type="dxa" w:w="3402"/>
          </w:tcPr>
          <w:p>
            <w:r/>
          </w:p>
        </w:tc>
      </w:tr>
    </w:tbl>
    <w:p>
      <w:r>
        <w:rPr>
          <w:b/>
          <w:sz w:val="22"/>
        </w:rPr>
        <w:t>■ 目標達成度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2835"/>
          </w:tcPr>
          <w:p>
            <w:r>
              <w:rPr>
                <w:b/>
                <w:sz w:val="20"/>
              </w:rPr>
              <w:t>目標</w:t>
            </w:r>
          </w:p>
        </w:tc>
        <w:tc>
          <w:tcPr>
            <w:tcW w:type="dxa" w:w="2835"/>
          </w:tcPr>
          <w:p>
            <w:r>
              <w:rPr>
                <w:b/>
                <w:sz w:val="20"/>
              </w:rPr>
              <w:t>達成度</w:t>
            </w:r>
          </w:p>
        </w:tc>
        <w:tc>
          <w:tcPr>
            <w:tcW w:type="dxa" w:w="3402"/>
          </w:tcPr>
          <w:p>
            <w:r>
              <w:rPr>
                <w:b/>
                <w:sz w:val="20"/>
              </w:rPr>
              <w:t>コメント</w:t>
            </w:r>
          </w:p>
        </w:tc>
      </w:tr>
      <w:tr>
        <w:tc>
          <w:tcPr>
            <w:tcW w:type="dxa" w:w="2835"/>
          </w:tcPr>
          <w:p>
            <w:r>
              <w:t>長期目標</w:t>
            </w:r>
          </w:p>
        </w:tc>
        <w:tc>
          <w:tcPr>
            <w:tcW w:type="dxa" w:w="2835"/>
          </w:tcPr>
          <w:p>
            <w:r>
              <w:t>□達成　□一部達成　□未達成</w:t>
            </w:r>
          </w:p>
        </w:tc>
        <w:tc>
          <w:tcPr>
            <w:tcW w:type="dxa" w:w="3402"/>
          </w:tcPr>
          <w:p>
            <w:r/>
          </w:p>
        </w:tc>
      </w:tr>
      <w:tr>
        <w:tc>
          <w:tcPr>
            <w:tcW w:type="dxa" w:w="2835"/>
          </w:tcPr>
          <w:p>
            <w:r>
              <w:t>短期目標①</w:t>
            </w:r>
          </w:p>
        </w:tc>
        <w:tc>
          <w:tcPr>
            <w:tcW w:type="dxa" w:w="2835"/>
          </w:tcPr>
          <w:p>
            <w:r>
              <w:t>□達成　□一部達成　□未達成</w:t>
            </w:r>
          </w:p>
        </w:tc>
        <w:tc>
          <w:tcPr>
            <w:tcW w:type="dxa" w:w="3402"/>
          </w:tcPr>
          <w:p>
            <w:r/>
          </w:p>
        </w:tc>
      </w:tr>
      <w:tr>
        <w:tc>
          <w:tcPr>
            <w:tcW w:type="dxa" w:w="2835"/>
          </w:tcPr>
          <w:p>
            <w:r>
              <w:t>短期目標②</w:t>
            </w:r>
          </w:p>
        </w:tc>
        <w:tc>
          <w:tcPr>
            <w:tcW w:type="dxa" w:w="2835"/>
          </w:tcPr>
          <w:p>
            <w:r>
              <w:t>□達成　□一部達成　□未達成</w:t>
            </w:r>
          </w:p>
        </w:tc>
        <w:tc>
          <w:tcPr>
            <w:tcW w:type="dxa" w:w="3402"/>
          </w:tcPr>
          <w:p>
            <w:r/>
          </w:p>
        </w:tc>
      </w:tr>
      <w:tr>
        <w:tc>
          <w:tcPr>
            <w:tcW w:type="dxa" w:w="2835"/>
          </w:tcPr>
          <w:p>
            <w:r>
              <w:t>短期目標③</w:t>
            </w:r>
          </w:p>
        </w:tc>
        <w:tc>
          <w:tcPr>
            <w:tcW w:type="dxa" w:w="2835"/>
          </w:tcPr>
          <w:p>
            <w:r>
              <w:t>□達成　□一部達成　□未達成</w:t>
            </w:r>
          </w:p>
        </w:tc>
        <w:tc>
          <w:tcPr>
            <w:tcW w:type="dxa" w:w="3402"/>
          </w:tcPr>
          <w:p>
            <w:r/>
          </w:p>
        </w:tc>
      </w:tr>
    </w:tbl>
    <w:p>
      <w:r>
        <w:rPr>
          <w:b/>
          <w:sz w:val="22"/>
        </w:rPr>
        <w:t>■ 訓練内容と効果（今期）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3402"/>
          </w:tcPr>
          <w:p>
            <w:r>
              <w:rPr>
                <w:b/>
                <w:sz w:val="20"/>
              </w:rPr>
              <w:t>訓練内容</w:t>
            </w:r>
          </w:p>
        </w:tc>
        <w:tc>
          <w:tcPr>
            <w:tcW w:type="dxa" w:w="1701"/>
          </w:tcPr>
          <w:p>
            <w:r>
              <w:rPr>
                <w:b/>
                <w:sz w:val="20"/>
              </w:rPr>
              <w:t>頻度</w:t>
            </w:r>
          </w:p>
        </w:tc>
        <w:tc>
          <w:tcPr>
            <w:tcW w:type="dxa" w:w="1701"/>
          </w:tcPr>
          <w:p>
            <w:r>
              <w:rPr>
                <w:b/>
                <w:sz w:val="20"/>
              </w:rPr>
              <w:t>実施時間</w:t>
            </w:r>
          </w:p>
        </w:tc>
        <w:tc>
          <w:tcPr>
            <w:tcW w:type="dxa" w:w="2268"/>
          </w:tcPr>
          <w:p>
            <w:r>
              <w:rPr>
                <w:b/>
                <w:sz w:val="20"/>
              </w:rPr>
              <w:t>効果評価</w:t>
            </w:r>
          </w:p>
        </w:tc>
      </w:tr>
      <w:tr>
        <w:tc>
          <w:tcPr>
            <w:tcW w:type="dxa" w:w="3402"/>
          </w:tcPr>
          <w:p>
            <w:r/>
          </w:p>
        </w:tc>
        <w:tc>
          <w:tcPr>
            <w:tcW w:type="dxa" w:w="1701"/>
          </w:tcPr>
          <w:p>
            <w:r>
              <w:t>週   回</w:t>
            </w:r>
          </w:p>
        </w:tc>
        <w:tc>
          <w:tcPr>
            <w:tcW w:type="dxa" w:w="1701"/>
          </w:tcPr>
          <w:p>
            <w:r>
              <w:t>1回   分</w:t>
            </w:r>
          </w:p>
        </w:tc>
        <w:tc>
          <w:tcPr>
            <w:tcW w:type="dxa" w:w="2268"/>
          </w:tcPr>
          <w:p>
            <w:r/>
          </w:p>
        </w:tc>
      </w:tr>
      <w:tr>
        <w:tc>
          <w:tcPr>
            <w:tcW w:type="dxa" w:w="3402"/>
          </w:tcPr>
          <w:p>
            <w:r/>
          </w:p>
        </w:tc>
        <w:tc>
          <w:tcPr>
            <w:tcW w:type="dxa" w:w="1701"/>
          </w:tcPr>
          <w:p>
            <w:r>
              <w:t>週   回</w:t>
            </w:r>
          </w:p>
        </w:tc>
        <w:tc>
          <w:tcPr>
            <w:tcW w:type="dxa" w:w="1701"/>
          </w:tcPr>
          <w:p>
            <w:r>
              <w:t>1回   分</w:t>
            </w:r>
          </w:p>
        </w:tc>
        <w:tc>
          <w:tcPr>
            <w:tcW w:type="dxa" w:w="2268"/>
          </w:tcPr>
          <w:p>
            <w:r/>
          </w:p>
        </w:tc>
      </w:tr>
      <w:tr>
        <w:tc>
          <w:tcPr>
            <w:tcW w:type="dxa" w:w="3402"/>
          </w:tcPr>
          <w:p>
            <w:r/>
          </w:p>
        </w:tc>
        <w:tc>
          <w:tcPr>
            <w:tcW w:type="dxa" w:w="1701"/>
          </w:tcPr>
          <w:p>
            <w:r>
              <w:t>週   回</w:t>
            </w:r>
          </w:p>
        </w:tc>
        <w:tc>
          <w:tcPr>
            <w:tcW w:type="dxa" w:w="1701"/>
          </w:tcPr>
          <w:p>
            <w:r>
              <w:t>1回   分</w:t>
            </w:r>
          </w:p>
        </w:tc>
        <w:tc>
          <w:tcPr>
            <w:tcW w:type="dxa" w:w="2268"/>
          </w:tcPr>
          <w:p>
            <w:r/>
          </w:p>
        </w:tc>
      </w:tr>
    </w:tbl>
    <w:p>
      <w:r>
        <w:rPr>
          <w:b/>
          <w:sz w:val="22"/>
        </w:rPr>
        <w:t>■ 次期の目標・計画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2835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6236"/>
          </w:tcPr>
          <w:p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t>新たな短期目標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長期目標の継続/変更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変更する訓練内容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本人・家族の意向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医師意見</w:t>
            </w:r>
          </w:p>
        </w:tc>
        <w:tc>
          <w:tcPr>
            <w:tcW w:type="dxa" w:w="6236"/>
          </w:tcPr>
          <w:p>
            <w:r/>
          </w:p>
        </w:tc>
      </w:tr>
    </w:tbl>
    <w:p>
      <w:r>
        <w:rPr>
          <w:b/>
          <w:sz w:val="22"/>
        </w:rPr>
        <w:t>■ 署名欄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2835"/>
          </w:tcPr>
          <w:p>
            <w:r>
              <w:rPr>
                <w:b/>
                <w:sz w:val="20"/>
              </w:rPr>
              <w:t>署名者</w:t>
            </w:r>
          </w:p>
        </w:tc>
        <w:tc>
          <w:tcPr>
            <w:tcW w:type="dxa" w:w="4535"/>
          </w:tcPr>
          <w:p>
            <w:r>
              <w:rPr>
                <w:b/>
                <w:sz w:val="20"/>
              </w:rPr>
              <w:t>氏名</w:t>
            </w:r>
          </w:p>
        </w:tc>
        <w:tc>
          <w:tcPr>
            <w:tcW w:type="dxa" w:w="1701"/>
          </w:tcPr>
          <w:p>
            <w:r>
              <w:rPr>
                <w:b/>
                <w:sz w:val="20"/>
              </w:rPr>
              <w:t>印</w:t>
            </w:r>
          </w:p>
        </w:tc>
      </w:tr>
      <w:tr>
        <w:tc>
          <w:tcPr>
            <w:tcW w:type="dxa" w:w="2835"/>
          </w:tcPr>
          <w:p>
            <w:r>
              <w:t>利用者本人</w:t>
            </w:r>
          </w:p>
        </w:tc>
        <w:tc>
          <w:tcPr>
            <w:tcW w:type="dxa" w:w="4535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2835"/>
          </w:tcPr>
          <w:p>
            <w:r>
              <w:t>家族</w:t>
            </w:r>
          </w:p>
        </w:tc>
        <w:tc>
          <w:tcPr>
            <w:tcW w:type="dxa" w:w="4535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2835"/>
          </w:tcPr>
          <w:p>
            <w:r>
              <w:t>機能訓練指導員</w:t>
            </w:r>
          </w:p>
        </w:tc>
        <w:tc>
          <w:tcPr>
            <w:tcW w:type="dxa" w:w="4535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2835"/>
          </w:tcPr>
          <w:p>
            <w:r>
              <w:t>管理者</w:t>
            </w:r>
          </w:p>
        </w:tc>
        <w:tc>
          <w:tcPr>
            <w:tcW w:type="dxa" w:w="4535"/>
          </w:tcPr>
          <w:p>
            <w:r/>
          </w:p>
        </w:tc>
        <w:tc>
          <w:tcPr>
            <w:tcW w:type="dxa" w:w="1701"/>
          </w:tcPr>
          <w:p>
            <w:r/>
          </w:p>
        </w:tc>
      </w:tr>
    </w:tbl>
    <w:p>
      <w:r>
        <w:rPr>
          <w:b/>
          <w:sz w:val="22"/>
        </w:rPr>
        <w:t>■ 記入例</w:t>
      </w:r>
    </w:p>
    <w:p>
      <w:r>
        <w:rPr>
          <w:sz w:val="18"/>
        </w:rPr>
        <w:t>初期評価：TUG 28秒、5回立ち座り 24秒、Barthel 65点。長期目標「6か月後にT字杖で10m歩行」、短期目標①「3か月後に平行棒内5m歩行」。3か月評価：TUG 22秒、5回立ち座り 19秒、Barthel 75点。短期目標①達成→新短期目標「平行棒外で5m歩行」を設定。</w:t>
      </w:r>
    </w:p>
    <w:p>
      <w:r>
        <w:rPr>
          <w:i/>
          <w:color w:val="555555"/>
          <w:sz w:val="18"/>
        </w:rPr>
        <w:t>※ 客観指標は前回値と比較して変化を可視化してください。LIFE提出データと必ず整合させてください。</w:t>
      </w:r>
    </w:p>
    <w:p>
      <w:r>
        <w:rPr>
          <w:i/>
          <w:color w:val="555555"/>
          <w:sz w:val="18"/>
        </w:rPr>
        <w:t>※ 3か月ごとの見直しが必須です。短期目標達成時は新目標を設定して計画を継続してください。</w:t>
      </w:r>
    </w:p>
    <w:p>
      <w:r>
        <w:rPr>
          <w:i/>
          <w:color w:val="555555"/>
          <w:sz w:val="18"/>
        </w:rPr>
        <w:t>※ 本人・家族同意の署名がない場合、運営指導で「不適切」と指摘されます。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ふくしの素材館 https://kaigo-sozai.com / 参考様式・各施設の実情に合わせて編集してください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/>
      <w:sz w:val="21"/>
      <w:rFonts w:eastAsia="Yu Gothic" w:ascii="Yu Gothic" w:hAnsi="Yu Gothic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