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3B43"/>
          <w:sz w:val="34"/>
        </w:rPr>
        <w:t>事故報告書・市町村提出フロー様式 2026年版</w:t>
      </w:r>
    </w:p>
    <w:p>
      <w:pPr>
        <w:jc w:val="center"/>
      </w:pPr>
      <w:r>
        <w:rPr>
          <w:color w:val="5F7076"/>
          <w:sz w:val="20"/>
        </w:rPr>
        <w:t>発生〜報告〜再発防止の一連</w:t>
      </w:r>
    </w:p>
    <w:p>
      <w:pPr>
        <w:spacing w:before="160" w:after="60"/>
      </w:pPr>
      <w:r>
        <w:rPr>
          <w:b/>
          <w:color w:val="0B8F78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事業所名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○○介護施設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発生日時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2026年6月7日 15:00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報告者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○○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管理者確認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事故の状況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利用者氏名・事故種別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山田 花子・転倒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発生場所・状況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居室・移動中に転倒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負傷の程度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左手首を打撲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対応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初期対応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受診（整形外科）、家族連絡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受診結果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骨折なし、湿布処置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家族への説明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当日電話で説明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市町村報告・再発防止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市町村への報告要否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要報告（基準に該当）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報告日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6/8に提出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再発防止策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居室の動線整理、見守り強化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記入のポイント</w:t>
      </w:r>
    </w:p>
    <w:p>
      <w:r>
        <w:rPr>
          <w:color w:val="263B43"/>
          <w:sz w:val="18"/>
        </w:rPr>
        <w:t>・一定の事故は市町村への報告義務があります。報告基準を確認します。</w:t>
      </w:r>
    </w:p>
    <w:p>
      <w:r>
        <w:rPr>
          <w:color w:val="263B43"/>
          <w:sz w:val="18"/>
        </w:rPr>
        <w:t>・発生→初期対応→受診→家族説明→市町村報告→再発防止の流れを記録します。</w:t>
      </w:r>
    </w:p>
    <w:p>
      <w:r>
        <w:rPr>
          <w:color w:val="263B43"/>
          <w:sz w:val="18"/>
        </w:rPr>
        <w:t>・再発防止策を委員会で検討します。</w:t>
      </w:r>
    </w:p>
    <w:p>
      <w:pPr>
        <w:spacing w:before="160" w:after="60"/>
      </w:pPr>
      <w:r>
        <w:rPr>
          <w:b/>
          <w:color w:val="0B8F78"/>
          <w:sz w:val="22"/>
        </w:rPr>
        <w:t>■ 根拠・関連様式</w:t>
      </w:r>
    </w:p>
    <w:p>
      <w:r>
        <w:rPr>
          <w:color w:val="263B43"/>
          <w:sz w:val="18"/>
        </w:rPr>
        <w:t>・事故報告の基準は市町村により異なります。事前に確認します。</w:t>
      </w:r>
    </w:p>
    <w:p>
      <w:r>
        <w:rPr>
          <w:color w:val="263B43"/>
          <w:sz w:val="18"/>
        </w:rPr>
        <w:t>・関連様式：ヒヤリハット報告書、事故防止委員会議事録</w:t>
      </w:r>
    </w:p>
    <w:p>
      <w:pPr>
        <w:spacing w:before="160" w:after="60"/>
      </w:pPr>
      <w:r>
        <w:rPr>
          <w:b/>
          <w:color w:val="0B8F78"/>
          <w:sz w:val="22"/>
        </w:rPr>
        <w:t>■ 改訂履歴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版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改訂内容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承認者</w:t>
            </w:r>
          </w:p>
        </w:tc>
      </w:tr>
      <w:tr>
        <w:tc>
          <w:tcPr>
            <w:tcW w:type="dxa" w:w="2551"/>
          </w:tcPr>
          <w:p>
            <w:r/>
            <w:r>
              <w:rPr>
                <w:sz w:val="18"/>
              </w:rPr>
              <w:t>1.0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2026-06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初版作成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jc w:val="center"/>
      </w:pPr>
      <w:r>
        <w:rPr>
          <w:color w:val="7A8A90"/>
          <w:sz w:val="16"/>
        </w:rPr>
        <w:t>ふくしの素材館  https://kaigo-sozai.com  ／ 参考様式・各施設の実情に合わせて編集してください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