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外国人介護職員 採用面接質問シート</w:t>
      </w:r>
    </w:p>
    <w:p>
      <w:pPr>
        <w:jc w:val="center"/>
      </w:pPr>
      <w:r>
        <w:rPr>
          <w:color w:val="5F7076"/>
          <w:sz w:val="20"/>
        </w:rPr>
        <w:t>EPA・特定技能・技能実習 共通／質問・評価ポイント記録欄付き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応募者氏名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在留資格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面接日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面接担当者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日本語・意思疎通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介護現場で困った時、誰にどのように相談しますか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相談先と説明力を確認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利用者の話が聞き取れない時の対応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記録を書く時に不安なこと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介護観・安全意識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介護の仕事で大切だと思うこと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尊厳、安全、報告連絡相談など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転倒しそうな利用者を見た時の対応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分からない業務を頼まれた時の対応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勤務条件・定着支援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夜勤・早番・遅番の希望や不安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日本での生活で支援が必要なこと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今後学びたいこと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国籍や出身地で判断せず、業務理解・安全意識・相談行動を確認する。</w:t>
      </w:r>
    </w:p>
    <w:p>
      <w:r>
        <w:rPr>
          <w:color w:val="263B43"/>
          <w:sz w:val="18"/>
        </w:rPr>
        <w:t>難しい日本語を避け、必要に応じてやさしい日本語で聞く。</w:t>
      </w:r>
    </w:p>
    <w:p>
      <w:r>
        <w:rPr>
          <w:color w:val="263B43"/>
          <w:sz w:val="18"/>
        </w:rPr>
        <w:t>在留資格や就労条件は、必ず最新の制度と本人書類で確認する。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外国人介護職員の採用面接・記録整理用の参考様式。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