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フェイスシート（利用者基本情報）</w:t>
      </w:r>
    </w:p>
    <w:p>
      <w:pPr>
        <w:jc w:val="center"/>
      </w:pPr>
      <w:r>
        <w:rPr>
          <w:color w:val="5F7076"/>
          <w:sz w:val="20"/>
        </w:rPr>
        <w:t>介護施設 参考様式（記入例つき・編集可）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氏名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　様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生年月日・年齢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性別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要介護度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要支援・要介護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担当（ケアマネ/職員）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作成日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　月　日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家族構成・キーパーソン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既往歴・現病歴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服薬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アレルギー・禁忌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生活の状況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ADL（食事・排泄・入浴・移動）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認知機能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コミュニケーション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生活歴・趣味・嗜好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本人・家族の意向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本人の希望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家族の希望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支援のポイント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留意事項・リスク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緊急連絡先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フェイスシートは支援の出発点。多職種で共有する</w:t>
      </w:r>
    </w:p>
    <w:p>
      <w:r>
        <w:rPr>
          <w:color w:val="263B43"/>
          <w:sz w:val="18"/>
        </w:rPr>
        <w:t>状態に変化があれば速やかに更新する</w:t>
      </w:r>
    </w:p>
    <w:p>
      <w:r>
        <w:rPr>
          <w:color w:val="263B43"/>
          <w:sz w:val="18"/>
        </w:rPr>
        <w:t>本人の生活歴・嗜好まで把握しその人らしさを支える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関連様式: アセスメントシート、ケアプラン作成の流れ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