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263B43"/>
          <w:sz w:val="34"/>
        </w:rPr>
        <w:t>ケアプラン第3表（週間サービス計画表）の書き方</w:t>
      </w:r>
    </w:p>
    <w:p>
      <w:pPr>
        <w:jc w:val="center"/>
      </w:pPr>
      <w:r>
        <w:rPr>
          <w:color w:val="5F7076"/>
          <w:sz w:val="20"/>
        </w:rPr>
        <w:t>記入例つき・記入のコツ</w:t>
      </w:r>
    </w:p>
    <w:p>
      <w:pPr>
        <w:spacing w:before="160" w:after="60"/>
      </w:pPr>
      <w:r>
        <w:rPr>
          <w:b/>
          <w:color w:val="0B8F78"/>
          <w:sz w:val="22"/>
        </w:rPr>
        <w:t>■ 基本情報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利用者氏名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山田 花子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作成日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2026年6月7日</w:t>
            </w:r>
          </w:p>
        </w:tc>
      </w:tr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担当ケアマネ</w:t>
            </w:r>
          </w:p>
        </w:tc>
        <w:tc>
          <w:tcPr>
            <w:tcW w:type="dxa" w:w="2551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○○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週間サービスの記入例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月曜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通所介護 9:00-16:00（入浴・機能訓練）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水曜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通所介護 9:00-16:00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金曜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訪問看護 14:00-14:30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毎日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服薬確認（朝・夕）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記入のコツ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3402"/>
        <w:gridCol w:w="6803"/>
      </w:tblGrid>
      <w:tr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項目</w:t>
            </w:r>
          </w:p>
        </w:tc>
        <w:tc>
          <w:tcPr>
            <w:tcW w:type="dxa" w:w="5103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記入欄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時間軸で書く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起床から就寝まで時系列で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サービスと自立活動を分ける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サービス提供時間と本人の活動を区別</w:t>
            </w:r>
          </w:p>
        </w:tc>
      </w:tr>
      <w:tr>
        <w:tc>
          <w:tcPr>
            <w:tcW w:type="dxa" w:w="5103"/>
          </w:tcPr>
          <w:p>
            <w:r/>
            <w:r>
              <w:rPr>
                <w:b/>
                <w:color w:val="263B43"/>
                <w:sz w:val="18"/>
              </w:rPr>
              <w:t>週単位以外を欄外に</w:t>
            </w:r>
          </w:p>
        </w:tc>
        <w:tc>
          <w:tcPr>
            <w:tcW w:type="dxa" w:w="5103"/>
            <w:shd w:val="clear" w:color="auto" w:fill="FFF6E5"/>
          </w:tcPr>
          <w:p>
            <w:r/>
            <w:r>
              <w:rPr>
                <w:i/>
                <w:color w:val="8A6D3B"/>
                <w:sz w:val="18"/>
              </w:rPr>
              <w:t>通院・福祉用具は別記</w:t>
            </w:r>
          </w:p>
        </w:tc>
      </w:tr>
    </w:tbl>
    <w:p>
      <w:pPr>
        <w:spacing w:before="160" w:after="60"/>
      </w:pPr>
      <w:r>
        <w:rPr>
          <w:b/>
          <w:color w:val="0B8F78"/>
          <w:sz w:val="22"/>
        </w:rPr>
        <w:t>■ 記入のポイント</w:t>
      </w:r>
    </w:p>
    <w:p>
      <w:r>
        <w:rPr>
          <w:color w:val="263B43"/>
          <w:sz w:val="18"/>
        </w:rPr>
        <w:t>・第3表は利用者の1週間の生活全体が見えるように作成します。</w:t>
      </w:r>
    </w:p>
    <w:p>
      <w:r>
        <w:rPr>
          <w:color w:val="263B43"/>
          <w:sz w:val="18"/>
        </w:rPr>
        <w:t>・サービスだけでなく、本人の主体的な活動（散歩・趣味）も記載します。</w:t>
      </w:r>
    </w:p>
    <w:p>
      <w:r>
        <w:rPr>
          <w:color w:val="263B43"/>
          <w:sz w:val="18"/>
        </w:rPr>
        <w:t>・空白の時間帯に何をして過ごすかも、生活の質の観点で重要です。</w:t>
      </w:r>
    </w:p>
    <w:p>
      <w:pPr>
        <w:spacing w:before="160" w:after="60"/>
      </w:pPr>
      <w:r>
        <w:rPr>
          <w:b/>
          <w:color w:val="0B8F78"/>
          <w:sz w:val="22"/>
        </w:rPr>
        <w:t>■ 根拠・関連様式</w:t>
      </w:r>
    </w:p>
    <w:p>
      <w:r>
        <w:rPr>
          <w:color w:val="263B43"/>
          <w:sz w:val="18"/>
        </w:rPr>
        <w:t>・第3表は第1表・第2表と整合させます。</w:t>
      </w:r>
    </w:p>
    <w:p>
      <w:r>
        <w:rPr>
          <w:color w:val="263B43"/>
          <w:sz w:val="18"/>
        </w:rPr>
        <w:t>・関連様式：ケアプラン第1表・第2表、サービス担当者会議議事録</w:t>
      </w:r>
    </w:p>
    <w:p>
      <w:pPr>
        <w:spacing w:before="160" w:after="60"/>
      </w:pPr>
      <w:r>
        <w:rPr>
          <w:b/>
          <w:color w:val="0B8F78"/>
          <w:sz w:val="22"/>
        </w:rPr>
        <w:t>■ 改訂履歴</w:t>
      </w:r>
    </w:p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2551"/>
        <w:gridCol w:w="2551"/>
        <w:gridCol w:w="2551"/>
        <w:gridCol w:w="2551"/>
      </w:tblGrid>
      <w:tr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版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改訂日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改訂内容</w:t>
            </w:r>
          </w:p>
        </w:tc>
        <w:tc>
          <w:tcPr>
            <w:tcW w:type="dxa" w:w="2551"/>
            <w:shd w:val="clear" w:color="auto" w:fill="0B8F78"/>
          </w:tcPr>
          <w:p>
            <w:r/>
            <w:r>
              <w:rPr>
                <w:b/>
                <w:color w:val="FFFFFF"/>
                <w:sz w:val="18"/>
              </w:rPr>
              <w:t>承認者</w:t>
            </w:r>
          </w:p>
        </w:tc>
      </w:tr>
      <w:tr>
        <w:tc>
          <w:tcPr>
            <w:tcW w:type="dxa" w:w="2551"/>
          </w:tcPr>
          <w:p>
            <w:r/>
            <w:r>
              <w:rPr>
                <w:sz w:val="18"/>
              </w:rPr>
              <w:t>1.0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2026-06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  <w:t>初版作成</w:t>
            </w:r>
          </w:p>
        </w:tc>
        <w:tc>
          <w:tcPr>
            <w:tcW w:type="dxa" w:w="2551"/>
          </w:tcPr>
          <w:p>
            <w:r/>
            <w:r>
              <w:rPr>
                <w:sz w:val="18"/>
              </w:rPr>
            </w:r>
          </w:p>
        </w:tc>
      </w:tr>
    </w:tbl>
    <w:p>
      <w:pPr>
        <w:jc w:val="center"/>
      </w:pPr>
      <w:r>
        <w:rPr>
          <w:color w:val="7A8A90"/>
          <w:sz w:val="16"/>
        </w:rPr>
        <w:t>ふくしの素材館  https://kaigo-sozai.com  ／ 参考様式・各施設の実情に合わせて編集してください</w:t>
      </w:r>
    </w:p>
    <w:sectPr w:rsidR="00FC693F" w:rsidRPr="0006063C" w:rsidSect="00034616">
      <w:pgSz w:w="11906" w:h="16838"/>
      <w:pgMar w:top="850" w:right="850" w:bottom="850" w:left="85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