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退職者 業務引き継ぎリスト</w:t>
      </w:r>
    </w:p>
    <w:p>
      <w:pPr>
        <w:jc w:val="center"/>
      </w:pPr>
      <w:r>
        <w:rPr>
          <w:sz w:val="20"/>
        </w:rPr>
        <w:t>介護施設・デイサービス向け 2026年版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退職者氏名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退職予定日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　年　　月　　日</w:t>
            </w:r>
          </w:p>
        </w:tc>
      </w:tr>
      <w:tr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所属部署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役職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引き継ぎ先（後任）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引き継ぎ期間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　年　　月　　日〜　　月　　日</w:t>
            </w:r>
          </w:p>
        </w:tc>
      </w:tr>
      <w:tr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管理者承認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引き継ぎ完了確認日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　年　　月　　日</w:t>
            </w:r>
          </w:p>
        </w:tc>
      </w:tr>
    </w:tbl>
    <w:p/>
    <w:p>
      <w:r>
        <w:rPr>
          <w:b/>
          <w:sz w:val="22"/>
        </w:rPr>
        <w:t>① 担当利用者の引き継ぎ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完了</w:t>
              <w:br/>
              <w:t>□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備考・引き継ぎ事項</w:t>
            </w:r>
          </w:p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担当利用者一覧（氏名・要介護度）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個別ケアプランの説明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医療情報・服薬情報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家族構成・連絡先・要望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信頼関係構築のポイント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直近のヒヤリハット・事故歴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次回ケアプラン更新時期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</w:tbl>
    <w:p/>
    <w:p>
      <w:r>
        <w:rPr>
          <w:b/>
          <w:sz w:val="22"/>
        </w:rPr>
        <w:t>② 業務・役職の引き継ぎ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完了</w:t>
              <w:br/>
              <w:t>□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備考・引き継ぎ事項</w:t>
            </w:r>
          </w:p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担当業務一覧（日次・週次・月次）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使用システムのID・パスワード変更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備品・在庫管理の引き継ぎ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取引先・関係機関の連絡先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進行中の案件・課題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加算算定状況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実地指導関連書類の所在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</w:tbl>
    <w:p/>
    <w:p>
      <w:r>
        <w:rPr>
          <w:b/>
          <w:sz w:val="22"/>
        </w:rPr>
        <w:t>③ 物品・データの返却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完了</w:t>
              <w:br/>
              <w:t>□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備考・引き継ぎ事項</w:t>
            </w:r>
          </w:p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制服・名札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社員証・カードキー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業務用携帯・タブレット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業務マニュアル・手順書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個人情報を含む書類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社用車鍵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機密文書のシュレッダー処分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</w:tbl>
    <w:p/>
    <w:p>
      <w:r>
        <w:rPr>
          <w:b/>
          <w:sz w:val="22"/>
        </w:rPr>
        <w:t>④ 各種手続き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完了</w:t>
              <w:br/>
              <w:t>□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備考・引き継ぎ事項</w:t>
            </w:r>
          </w:p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退職届の提出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離職票の発行依頼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雇用保険・社会保険の手続き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源泉徴収票の受領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有給休暇の消化計画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退職金の確認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機密保持・競業避止義務の確認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</w:tbl>
    <w:p/>
    <w:p/>
    <w:p>
      <w:r>
        <w:rPr>
          <w:color w:val="888888"/>
          <w:sz w:val="16"/>
        </w:rPr>
        <w:t>ふくしの素材館 https://kaigo-sozai.com　※本様式は参考様式です。各事業所の実情・都道府県の指導方針に合わせてご使用ください。</w:t>
      </w:r>
    </w:p>
    <w:sectPr w:rsidR="00FC693F" w:rsidRPr="0006063C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