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3A6C"/>
          <w:sz w:val="32"/>
        </w:rPr>
        <w:t>施設見学申込書</w:t>
      </w:r>
    </w:p>
    <w:p>
      <w:pPr>
        <w:jc w:val="center"/>
      </w:pPr>
      <w:r>
        <w:rPr>
          <w:color w:val="444444"/>
          <w:sz w:val="18"/>
        </w:rPr>
        <w:t>2026年版 / デイサービス・老人ホーム共通</w:t>
      </w:r>
    </w:p>
    <w:p>
      <w:pPr>
        <w:spacing w:before="160" w:after="40"/>
      </w:pPr>
      <w:r>
        <w:rPr>
          <w:b/>
          <w:color w:val="1A3A6C"/>
          <w:sz w:val="20"/>
        </w:rPr>
        <w:t>■ 申込者情報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申込者氏名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利用予定者との続柄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電話番号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メールアドレス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住所（〒）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申込日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希望見学日時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〒　　　-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 xml:space="preserve">　　年　月　日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第1希望：</w:t>
              <w:br/>
              <w:t>第2希望：</w:t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利用予定者情報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氏名（ふりがな）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生年月日・年齢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要介護度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現在の状態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要介護　　／　申請中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主な疾患・既往歴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かかりつけ医療機関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服薬中の主な薬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希望サービス内容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希望するサービス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希望頻度・時間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重視するポイント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通所介護（デイサービス）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訪問介護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施設入所（老人ホーム）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ショートステイ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ご要望・ご質問事項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ご要望・ご質問の内容</w:t>
            </w:r>
          </w:p>
        </w:tc>
        <w:tc>
          <w:tcPr>
            <w:tcW w:type="dxa" w:w="5270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回答（事業所記入）</w:t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70"/>
          </w:tcPr>
          <w:p>
            <w:r>
              <w:rPr>
                <w:sz w:val="18"/>
              </w:rPr>
            </w:r>
          </w:p>
        </w:tc>
        <w:tc>
          <w:tcPr>
            <w:tcW w:type="dxa" w:w="52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当日の見学参加者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参加者氏名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続柄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備考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事業所側 受付・対応記録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受付日時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対応者名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見学実施日時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見学後の対応・次のステップ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 xml:space="preserve">　　年　月　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　時〜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個人情報の取り扱いについて同意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同意日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申込者署名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事業所受付印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 xml:space="preserve">　　年　月　日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200"/>
        <w:jc w:val="center"/>
      </w:pPr>
      <w:r>
        <w:rPr>
          <w:color w:val="888888"/>
          <w:sz w:val="16"/>
        </w:rPr>
        <w:t>ふくしの素材館  https://kaigo-sozai.com</w:t>
      </w:r>
    </w:p>
    <w:sectPr w:rsidR="00FC693F" w:rsidRPr="0006063C" w:rsidSect="00034616">
      <w:pgSz w:w="12240" w:h="15840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