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1A3A6C"/>
          <w:sz w:val="32"/>
        </w:rPr>
        <w:t>利用者ご家族向け案内文</w:t>
      </w:r>
    </w:p>
    <w:p>
      <w:pPr>
        <w:jc w:val="center"/>
      </w:pPr>
      <w:r>
        <w:rPr>
          <w:color w:val="444444"/>
          <w:sz w:val="18"/>
        </w:rPr>
        <w:t>デイサービス・介護施設 2026年版</w:t>
      </w:r>
    </w:p>
    <w:p>
      <w:pPr>
        <w:spacing w:before="160" w:after="40"/>
      </w:pPr>
      <w:r>
        <w:rPr>
          <w:b/>
          <w:color w:val="1A3A6C"/>
          <w:sz w:val="20"/>
        </w:rPr>
        <w:t>■ 事業所情報・発行者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管理者名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発行日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案内の種別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　年　月　日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定期案内・行事案内・重要連絡</w:t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【ひな形A】定期ご利用案内（月次）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270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内容</w:t>
            </w:r>
          </w:p>
        </w:tc>
      </w:tr>
      <w:tr>
        <w:tc>
          <w:tcPr>
            <w:tcW w:type="dxa" w:w="5270"/>
          </w:tcPr>
          <w:p>
            <w:r>
              <w:rPr>
                <w:sz w:val="18"/>
              </w:rPr>
              <w:t>対象月のご利用日程</w:t>
            </w:r>
          </w:p>
        </w:tc>
        <w:tc>
          <w:tcPr>
            <w:tcW w:type="dxa" w:w="52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70"/>
          </w:tcPr>
          <w:p>
            <w:r>
              <w:rPr>
                <w:sz w:val="18"/>
              </w:rPr>
              <w:t>今月の行事・イベント</w:t>
            </w:r>
          </w:p>
        </w:tc>
        <w:tc>
          <w:tcPr>
            <w:tcW w:type="dxa" w:w="52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70"/>
          </w:tcPr>
          <w:p>
            <w:r>
              <w:rPr>
                <w:sz w:val="18"/>
              </w:rPr>
              <w:t>今月のレクリエーション内容</w:t>
            </w:r>
          </w:p>
        </w:tc>
        <w:tc>
          <w:tcPr>
            <w:tcW w:type="dxa" w:w="52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70"/>
          </w:tcPr>
          <w:p>
            <w:r>
              <w:rPr>
                <w:sz w:val="18"/>
              </w:rPr>
              <w:t>今月の給食メニュー（特別食等）</w:t>
            </w:r>
          </w:p>
        </w:tc>
        <w:tc>
          <w:tcPr>
            <w:tcW w:type="dxa" w:w="52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70"/>
          </w:tcPr>
          <w:p>
            <w:r>
              <w:rPr>
                <w:sz w:val="18"/>
              </w:rPr>
              <w:t>送迎時間・コースの変更</w:t>
            </w:r>
          </w:p>
        </w:tc>
        <w:tc>
          <w:tcPr>
            <w:tcW w:type="dxa" w:w="52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70"/>
          </w:tcPr>
          <w:p>
            <w:r>
              <w:rPr>
                <w:sz w:val="18"/>
              </w:rPr>
              <w:t>注意事項・お持ち物</w:t>
            </w:r>
          </w:p>
        </w:tc>
        <w:tc>
          <w:tcPr>
            <w:tcW w:type="dxa" w:w="5270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【ひな形B】感染症流行・健康管理に関するお知らせ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270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内容</w:t>
            </w:r>
          </w:p>
        </w:tc>
      </w:tr>
      <w:tr>
        <w:tc>
          <w:tcPr>
            <w:tcW w:type="dxa" w:w="5270"/>
          </w:tcPr>
          <w:p>
            <w:r>
              <w:rPr>
                <w:sz w:val="18"/>
              </w:rPr>
              <w:t>発生状況（感染者数・対応状況）</w:t>
            </w:r>
          </w:p>
        </w:tc>
        <w:tc>
          <w:tcPr>
            <w:tcW w:type="dxa" w:w="52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70"/>
          </w:tcPr>
          <w:p>
            <w:r>
              <w:rPr>
                <w:sz w:val="18"/>
              </w:rPr>
              <w:t>ご家族へのお願い（体調確認・連絡方法）</w:t>
            </w:r>
          </w:p>
        </w:tc>
        <w:tc>
          <w:tcPr>
            <w:tcW w:type="dxa" w:w="52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70"/>
          </w:tcPr>
          <w:p>
            <w:r>
              <w:rPr>
                <w:sz w:val="18"/>
              </w:rPr>
              <w:t>利用停止・振替の基準</w:t>
            </w:r>
          </w:p>
        </w:tc>
        <w:tc>
          <w:tcPr>
            <w:tcW w:type="dxa" w:w="52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70"/>
          </w:tcPr>
          <w:p>
            <w:r>
              <w:rPr>
                <w:sz w:val="18"/>
              </w:rPr>
              <w:t>問い合わせ先</w:t>
            </w:r>
          </w:p>
        </w:tc>
        <w:tc>
          <w:tcPr>
            <w:tcW w:type="dxa" w:w="5270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【ひな形C】サービス内容変更・料金改定のお知らせ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変更・改定の内容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変更前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変更後（施行日）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 xml:space="preserve">　　年　月　日〜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 xml:space="preserve">　　年　月　日〜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 xml:space="preserve">　　年　月　日〜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 xml:space="preserve">　　年　月　日〜</w:t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緊急連絡先・問い合わせ先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区分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担当者名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連絡先電話番号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日中担当（平日）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夜間・休日担当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緊急時の担当者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返信・確認受取欄（切り取り返信用）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ご利用者名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案内受領確認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ご意見・ご質問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ご家族署名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受領しました　　　　年　月　日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受領しました　　　　年　月　日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受領しました　　　　年　月　日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配布記録（事業所記入欄）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配布日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配布者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配布方法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返信期限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手渡し・郵送・メール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　年　月　日</w:t>
            </w:r>
          </w:p>
        </w:tc>
      </w:tr>
    </w:tbl>
    <w:p>
      <w:pPr>
        <w:spacing w:before="200"/>
        <w:jc w:val="center"/>
      </w:pPr>
      <w:r>
        <w:rPr>
          <w:color w:val="888888"/>
          <w:sz w:val="16"/>
        </w:rPr>
        <w:t>ふくしの素材館  https://kaigo-sozai.com</w:t>
      </w:r>
    </w:p>
    <w:sectPr w:rsidR="00FC693F" w:rsidRPr="0006063C" w:rsidSect="00034616">
      <w:pgSz w:w="12240" w:h="15840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