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  <w:shd w:val="clear" w:color="auto" w:fill="1a2940"/>
      </w:pPr>
      <w:r>
        <w:rPr>
          <w:b/>
          <w:color w:val="FFFFFF"/>
          <w:sz w:val="36"/>
        </w:rPr>
        <w:t>業務日誌（デイサービス）</w:t>
      </w:r>
    </w:p>
    <w:p>
      <w:pPr>
        <w:spacing w:after="120"/>
        <w:jc w:val="center"/>
      </w:pPr>
      <w:r>
        <w:rPr>
          <w:color w:val="808080"/>
          <w:sz w:val="18"/>
        </w:rPr>
        <w:t>指定通所介護事業の人員・設備及び運営に関する基準 第102条準拠 ／ 2026年版</w:t>
      </w:r>
    </w:p>
    <w:p>
      <w:pPr>
        <w:spacing w:before="160" w:after="40"/>
      </w:pPr>
      <w:r>
        <w:rPr>
          <w:b/>
          <w:color w:val="1A2940"/>
          <w:sz w:val="22"/>
        </w:rPr>
        <w:t>■ 基本記録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01"/>
        <w:gridCol w:w="2835"/>
        <w:gridCol w:w="1701"/>
        <w:gridCol w:w="3969"/>
      </w:tblGrid>
      <w:tr>
        <w:tc>
          <w:tcPr>
            <w:tcW w:type="dxa" w:w="2409"/>
            <w:shd w:val="clear" w:color="auto" w:fill="d0e4f7"/>
          </w:tcPr>
          <w:p>
            <w:r>
              <w:rPr>
                <w:b/>
                <w:sz w:val="18"/>
              </w:rPr>
              <w:t>日付・曜日</w:t>
            </w:r>
          </w:p>
        </w:tc>
        <w:tc>
          <w:tcPr>
            <w:tcW w:type="dxa" w:w="2409"/>
            <w:shd w:val="clear" w:color="auto" w:fill="d0e4f7"/>
          </w:tcPr>
          <w:p>
            <w:r>
              <w:rPr>
                <w:b/>
                <w:sz w:val="18"/>
              </w:rPr>
              <w:t>天気</w:t>
            </w:r>
          </w:p>
        </w:tc>
        <w:tc>
          <w:tcPr>
            <w:tcW w:type="dxa" w:w="2409"/>
            <w:shd w:val="clear" w:color="auto" w:fill="d0e4f7"/>
          </w:tcPr>
          <w:p>
            <w:r>
              <w:rPr>
                <w:b/>
                <w:sz w:val="18"/>
              </w:rPr>
              <w:t>管理者</w:t>
            </w:r>
          </w:p>
        </w:tc>
        <w:tc>
          <w:tcPr>
            <w:tcW w:type="dxa" w:w="2409"/>
            <w:shd w:val="clear" w:color="auto" w:fill="d0e4f7"/>
          </w:tcPr>
          <w:p>
            <w:r>
              <w:rPr>
                <w:b/>
                <w:sz w:val="18"/>
              </w:rPr>
              <w:t>記録者</w:t>
            </w:r>
          </w:p>
        </w:tc>
      </w:tr>
      <w:tr>
        <w:tc>
          <w:tcPr>
            <w:tcW w:type="dxa" w:w="1701"/>
          </w:tcPr>
          <w:p>
            <w:r>
              <w:rPr>
                <w:sz w:val="18"/>
              </w:rPr>
            </w:r>
          </w:p>
        </w:tc>
        <w:tc>
          <w:tcPr>
            <w:tcW w:type="dxa" w:w="2835"/>
          </w:tcPr>
          <w:p>
            <w:r>
              <w:rPr>
                <w:sz w:val="18"/>
              </w:rPr>
            </w:r>
          </w:p>
        </w:tc>
        <w:tc>
          <w:tcPr>
            <w:tcW w:type="dxa" w:w="1701"/>
          </w:tcPr>
          <w:p>
            <w:r>
              <w:rPr>
                <w:sz w:val="18"/>
              </w:rPr>
            </w:r>
          </w:p>
        </w:tc>
        <w:tc>
          <w:tcPr>
            <w:tcW w:type="dxa" w:w="3969"/>
          </w:tcPr>
          <w:p>
            <w:r>
              <w:rPr>
                <w:sz w:val="18"/>
              </w:rPr>
            </w:r>
          </w:p>
        </w:tc>
      </w:tr>
    </w:tbl>
    <w:p>
      <w:pPr>
        <w:spacing w:before="160" w:after="40"/>
      </w:pPr>
      <w:r>
        <w:rPr>
          <w:b/>
          <w:color w:val="1A2940"/>
          <w:sz w:val="22"/>
        </w:rPr>
        <w:t>■ 利用者出席状況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268"/>
        <w:gridCol w:w="1701"/>
        <w:gridCol w:w="1701"/>
        <w:gridCol w:w="4535"/>
      </w:tblGrid>
      <w:tr>
        <w:tc>
          <w:tcPr>
            <w:tcW w:type="dxa" w:w="2409"/>
            <w:shd w:val="clear" w:color="auto" w:fill="1a2940"/>
          </w:tcPr>
          <w:p>
            <w:r>
              <w:rPr>
                <w:b/>
                <w:color w:val="FFFFFF"/>
                <w:sz w:val="18"/>
              </w:rPr>
              <w:t>区分</w:t>
            </w:r>
          </w:p>
        </w:tc>
        <w:tc>
          <w:tcPr>
            <w:tcW w:type="dxa" w:w="2409"/>
            <w:shd w:val="clear" w:color="auto" w:fill="1a2940"/>
          </w:tcPr>
          <w:p>
            <w:r>
              <w:rPr>
                <w:b/>
                <w:color w:val="FFFFFF"/>
                <w:sz w:val="18"/>
              </w:rPr>
              <w:t>定員</w:t>
            </w:r>
          </w:p>
        </w:tc>
        <w:tc>
          <w:tcPr>
            <w:tcW w:type="dxa" w:w="2409"/>
            <w:shd w:val="clear" w:color="auto" w:fill="1a2940"/>
          </w:tcPr>
          <w:p>
            <w:r>
              <w:rPr>
                <w:b/>
                <w:color w:val="FFFFFF"/>
                <w:sz w:val="18"/>
              </w:rPr>
              <w:t>実績</w:t>
            </w:r>
          </w:p>
        </w:tc>
        <w:tc>
          <w:tcPr>
            <w:tcW w:type="dxa" w:w="2409"/>
            <w:shd w:val="clear" w:color="auto" w:fill="1a2940"/>
          </w:tcPr>
          <w:p>
            <w:r>
              <w:rPr>
                <w:b/>
                <w:color w:val="FFFFFF"/>
                <w:sz w:val="18"/>
              </w:rPr>
              <w:t>備考</w:t>
            </w:r>
          </w:p>
        </w:tc>
      </w:tr>
      <w:tr>
        <w:tc>
          <w:tcPr>
            <w:tcW w:type="dxa" w:w="2268"/>
          </w:tcPr>
          <w:p>
            <w:r>
              <w:rPr>
                <w:sz w:val="18"/>
              </w:rPr>
              <w:t>本日利用者数</w:t>
            </w:r>
          </w:p>
        </w:tc>
        <w:tc>
          <w:tcPr>
            <w:tcW w:type="dxa" w:w="1701"/>
          </w:tcPr>
          <w:p>
            <w:r>
              <w:rPr>
                <w:sz w:val="18"/>
              </w:rPr>
            </w:r>
          </w:p>
        </w:tc>
        <w:tc>
          <w:tcPr>
            <w:tcW w:type="dxa" w:w="1701"/>
          </w:tcPr>
          <w:p>
            <w:r>
              <w:rPr>
                <w:sz w:val="18"/>
              </w:rPr>
            </w:r>
          </w:p>
        </w:tc>
        <w:tc>
          <w:tcPr>
            <w:tcW w:type="dxa" w:w="4535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268"/>
          </w:tcPr>
          <w:p>
            <w:r>
              <w:rPr>
                <w:sz w:val="18"/>
              </w:rPr>
              <w:t>キャンセル・欠席</w:t>
            </w:r>
          </w:p>
        </w:tc>
        <w:tc>
          <w:tcPr>
            <w:tcW w:type="dxa" w:w="1701"/>
          </w:tcPr>
          <w:p>
            <w:r>
              <w:rPr>
                <w:sz w:val="18"/>
              </w:rPr>
            </w:r>
          </w:p>
        </w:tc>
        <w:tc>
          <w:tcPr>
            <w:tcW w:type="dxa" w:w="1701"/>
          </w:tcPr>
          <w:p>
            <w:r>
              <w:rPr>
                <w:sz w:val="18"/>
              </w:rPr>
            </w:r>
          </w:p>
        </w:tc>
        <w:tc>
          <w:tcPr>
            <w:tcW w:type="dxa" w:w="4535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268"/>
          </w:tcPr>
          <w:p>
            <w:r>
              <w:rPr>
                <w:sz w:val="18"/>
              </w:rPr>
              <w:t>入浴利用者数</w:t>
            </w:r>
          </w:p>
        </w:tc>
        <w:tc>
          <w:tcPr>
            <w:tcW w:type="dxa" w:w="1701"/>
          </w:tcPr>
          <w:p>
            <w:r>
              <w:rPr>
                <w:sz w:val="18"/>
              </w:rPr>
            </w:r>
          </w:p>
        </w:tc>
        <w:tc>
          <w:tcPr>
            <w:tcW w:type="dxa" w:w="1701"/>
          </w:tcPr>
          <w:p>
            <w:r>
              <w:rPr>
                <w:sz w:val="18"/>
              </w:rPr>
            </w:r>
          </w:p>
        </w:tc>
        <w:tc>
          <w:tcPr>
            <w:tcW w:type="dxa" w:w="4535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268"/>
          </w:tcPr>
          <w:p>
            <w:r>
              <w:rPr>
                <w:sz w:val="18"/>
              </w:rPr>
              <w:t>送迎利用者数</w:t>
            </w:r>
          </w:p>
        </w:tc>
        <w:tc>
          <w:tcPr>
            <w:tcW w:type="dxa" w:w="1701"/>
          </w:tcPr>
          <w:p>
            <w:r>
              <w:rPr>
                <w:sz w:val="18"/>
              </w:rPr>
            </w:r>
          </w:p>
        </w:tc>
        <w:tc>
          <w:tcPr>
            <w:tcW w:type="dxa" w:w="1701"/>
          </w:tcPr>
          <w:p>
            <w:r>
              <w:rPr>
                <w:sz w:val="18"/>
              </w:rPr>
            </w:r>
          </w:p>
        </w:tc>
        <w:tc>
          <w:tcPr>
            <w:tcW w:type="dxa" w:w="4535"/>
          </w:tcPr>
          <w:p>
            <w:r>
              <w:rPr>
                <w:sz w:val="18"/>
              </w:rPr>
            </w:r>
          </w:p>
        </w:tc>
      </w:tr>
    </w:tbl>
    <w:p>
      <w:pPr>
        <w:spacing w:before="160" w:after="40"/>
      </w:pPr>
      <w:r>
        <w:rPr>
          <w:b/>
          <w:color w:val="1A2940"/>
          <w:sz w:val="22"/>
        </w:rPr>
        <w:t>■ スタッフ配置状況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268"/>
        <w:gridCol w:w="1701"/>
        <w:gridCol w:w="1701"/>
        <w:gridCol w:w="4535"/>
      </w:tblGrid>
      <w:tr>
        <w:tc>
          <w:tcPr>
            <w:tcW w:type="dxa" w:w="2409"/>
            <w:shd w:val="clear" w:color="auto" w:fill="1a2940"/>
          </w:tcPr>
          <w:p>
            <w:r>
              <w:rPr>
                <w:b/>
                <w:color w:val="FFFFFF"/>
                <w:sz w:val="18"/>
              </w:rPr>
              <w:t>職種</w:t>
            </w:r>
          </w:p>
        </w:tc>
        <w:tc>
          <w:tcPr>
            <w:tcW w:type="dxa" w:w="2409"/>
            <w:shd w:val="clear" w:color="auto" w:fill="1a2940"/>
          </w:tcPr>
          <w:p>
            <w:r>
              <w:rPr>
                <w:b/>
                <w:color w:val="FFFFFF"/>
                <w:sz w:val="18"/>
              </w:rPr>
              <w:t>基準配置数</w:t>
            </w:r>
          </w:p>
        </w:tc>
        <w:tc>
          <w:tcPr>
            <w:tcW w:type="dxa" w:w="2409"/>
            <w:shd w:val="clear" w:color="auto" w:fill="1a2940"/>
          </w:tcPr>
          <w:p>
            <w:r>
              <w:rPr>
                <w:b/>
                <w:color w:val="FFFFFF"/>
                <w:sz w:val="18"/>
              </w:rPr>
              <w:t>実配置数</w:t>
            </w:r>
          </w:p>
        </w:tc>
        <w:tc>
          <w:tcPr>
            <w:tcW w:type="dxa" w:w="2409"/>
            <w:shd w:val="clear" w:color="auto" w:fill="1a2940"/>
          </w:tcPr>
          <w:p>
            <w:r>
              <w:rPr>
                <w:b/>
                <w:color w:val="FFFFFF"/>
                <w:sz w:val="18"/>
              </w:rPr>
              <w:t>氏名（パートタイム含む）</w:t>
            </w:r>
          </w:p>
        </w:tc>
      </w:tr>
      <w:tr>
        <w:tc>
          <w:tcPr>
            <w:tcW w:type="dxa" w:w="2268"/>
          </w:tcPr>
          <w:p>
            <w:r>
              <w:rPr>
                <w:sz w:val="18"/>
              </w:rPr>
              <w:t>管理者</w:t>
            </w:r>
          </w:p>
        </w:tc>
        <w:tc>
          <w:tcPr>
            <w:tcW w:type="dxa" w:w="1701"/>
          </w:tcPr>
          <w:p>
            <w:r>
              <w:rPr>
                <w:sz w:val="18"/>
              </w:rPr>
            </w:r>
          </w:p>
        </w:tc>
        <w:tc>
          <w:tcPr>
            <w:tcW w:type="dxa" w:w="1701"/>
          </w:tcPr>
          <w:p>
            <w:r>
              <w:rPr>
                <w:sz w:val="18"/>
              </w:rPr>
            </w:r>
          </w:p>
        </w:tc>
        <w:tc>
          <w:tcPr>
            <w:tcW w:type="dxa" w:w="4535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268"/>
          </w:tcPr>
          <w:p>
            <w:r>
              <w:rPr>
                <w:sz w:val="18"/>
              </w:rPr>
              <w:t>生活相談員</w:t>
            </w:r>
          </w:p>
        </w:tc>
        <w:tc>
          <w:tcPr>
            <w:tcW w:type="dxa" w:w="1701"/>
          </w:tcPr>
          <w:p>
            <w:r>
              <w:rPr>
                <w:sz w:val="18"/>
              </w:rPr>
            </w:r>
          </w:p>
        </w:tc>
        <w:tc>
          <w:tcPr>
            <w:tcW w:type="dxa" w:w="1701"/>
          </w:tcPr>
          <w:p>
            <w:r>
              <w:rPr>
                <w:sz w:val="18"/>
              </w:rPr>
            </w:r>
          </w:p>
        </w:tc>
        <w:tc>
          <w:tcPr>
            <w:tcW w:type="dxa" w:w="4535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268"/>
          </w:tcPr>
          <w:p>
            <w:r>
              <w:rPr>
                <w:sz w:val="18"/>
              </w:rPr>
              <w:t>看護職員</w:t>
            </w:r>
          </w:p>
        </w:tc>
        <w:tc>
          <w:tcPr>
            <w:tcW w:type="dxa" w:w="1701"/>
          </w:tcPr>
          <w:p>
            <w:r>
              <w:rPr>
                <w:sz w:val="18"/>
              </w:rPr>
            </w:r>
          </w:p>
        </w:tc>
        <w:tc>
          <w:tcPr>
            <w:tcW w:type="dxa" w:w="1701"/>
          </w:tcPr>
          <w:p>
            <w:r>
              <w:rPr>
                <w:sz w:val="18"/>
              </w:rPr>
            </w:r>
          </w:p>
        </w:tc>
        <w:tc>
          <w:tcPr>
            <w:tcW w:type="dxa" w:w="4535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268"/>
          </w:tcPr>
          <w:p>
            <w:r>
              <w:rPr>
                <w:sz w:val="18"/>
              </w:rPr>
              <w:t>介護職員</w:t>
            </w:r>
          </w:p>
        </w:tc>
        <w:tc>
          <w:tcPr>
            <w:tcW w:type="dxa" w:w="1701"/>
          </w:tcPr>
          <w:p>
            <w:r>
              <w:rPr>
                <w:sz w:val="18"/>
              </w:rPr>
            </w:r>
          </w:p>
        </w:tc>
        <w:tc>
          <w:tcPr>
            <w:tcW w:type="dxa" w:w="1701"/>
          </w:tcPr>
          <w:p>
            <w:r>
              <w:rPr>
                <w:sz w:val="18"/>
              </w:rPr>
            </w:r>
          </w:p>
        </w:tc>
        <w:tc>
          <w:tcPr>
            <w:tcW w:type="dxa" w:w="4535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268"/>
          </w:tcPr>
          <w:p>
            <w:r>
              <w:rPr>
                <w:sz w:val="18"/>
              </w:rPr>
              <w:t>機能訓練指導員</w:t>
            </w:r>
          </w:p>
        </w:tc>
        <w:tc>
          <w:tcPr>
            <w:tcW w:type="dxa" w:w="1701"/>
          </w:tcPr>
          <w:p>
            <w:r>
              <w:rPr>
                <w:sz w:val="18"/>
              </w:rPr>
            </w:r>
          </w:p>
        </w:tc>
        <w:tc>
          <w:tcPr>
            <w:tcW w:type="dxa" w:w="1701"/>
          </w:tcPr>
          <w:p>
            <w:r>
              <w:rPr>
                <w:sz w:val="18"/>
              </w:rPr>
            </w:r>
          </w:p>
        </w:tc>
        <w:tc>
          <w:tcPr>
            <w:tcW w:type="dxa" w:w="4535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268"/>
          </w:tcPr>
          <w:p>
            <w:r>
              <w:rPr>
                <w:sz w:val="18"/>
              </w:rPr>
              <w:t>送迎担当者</w:t>
            </w:r>
          </w:p>
        </w:tc>
        <w:tc>
          <w:tcPr>
            <w:tcW w:type="dxa" w:w="1701"/>
          </w:tcPr>
          <w:p>
            <w:r>
              <w:rPr>
                <w:sz w:val="18"/>
              </w:rPr>
            </w:r>
          </w:p>
        </w:tc>
        <w:tc>
          <w:tcPr>
            <w:tcW w:type="dxa" w:w="1701"/>
          </w:tcPr>
          <w:p>
            <w:r>
              <w:rPr>
                <w:sz w:val="18"/>
              </w:rPr>
            </w:r>
          </w:p>
        </w:tc>
        <w:tc>
          <w:tcPr>
            <w:tcW w:type="dxa" w:w="4535"/>
          </w:tcPr>
          <w:p>
            <w:r>
              <w:rPr>
                <w:sz w:val="18"/>
              </w:rPr>
            </w:r>
          </w:p>
        </w:tc>
      </w:tr>
    </w:tbl>
    <w:p>
      <w:pPr>
        <w:spacing w:before="160" w:after="40"/>
      </w:pPr>
      <w:r>
        <w:rPr>
          <w:b/>
          <w:color w:val="1A2940"/>
          <w:sz w:val="22"/>
        </w:rPr>
        <w:t>■ 本日の活動・プログラム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01"/>
        <w:gridCol w:w="4535"/>
        <w:gridCol w:w="3969"/>
      </w:tblGrid>
      <w:tr>
        <w:tc>
          <w:tcPr>
            <w:tcW w:type="dxa" w:w="3213"/>
            <w:shd w:val="clear" w:color="auto" w:fill="1a2940"/>
          </w:tcPr>
          <w:p>
            <w:r>
              <w:rPr>
                <w:b/>
                <w:color w:val="FFFFFF"/>
                <w:sz w:val="18"/>
              </w:rPr>
              <w:t>時間帯</w:t>
            </w:r>
          </w:p>
        </w:tc>
        <w:tc>
          <w:tcPr>
            <w:tcW w:type="dxa" w:w="3213"/>
            <w:shd w:val="clear" w:color="auto" w:fill="1a2940"/>
          </w:tcPr>
          <w:p>
            <w:r>
              <w:rPr>
                <w:b/>
                <w:color w:val="FFFFFF"/>
                <w:sz w:val="18"/>
              </w:rPr>
              <w:t>プログラム内容</w:t>
            </w:r>
          </w:p>
        </w:tc>
        <w:tc>
          <w:tcPr>
            <w:tcW w:type="dxa" w:w="3213"/>
            <w:shd w:val="clear" w:color="auto" w:fill="1a2940"/>
          </w:tcPr>
          <w:p>
            <w:r>
              <w:rPr>
                <w:b/>
                <w:color w:val="FFFFFF"/>
                <w:sz w:val="18"/>
              </w:rPr>
              <w:t>担当者・特記</w:t>
            </w:r>
          </w:p>
        </w:tc>
      </w:tr>
      <w:tr>
        <w:tc>
          <w:tcPr>
            <w:tcW w:type="dxa" w:w="1701"/>
          </w:tcPr>
          <w:p>
            <w:r>
              <w:rPr>
                <w:sz w:val="18"/>
              </w:rPr>
              <w:t>10:00-10:30</w:t>
            </w:r>
          </w:p>
        </w:tc>
        <w:tc>
          <w:tcPr>
            <w:tcW w:type="dxa" w:w="4535"/>
          </w:tcPr>
          <w:p>
            <w:r>
              <w:rPr>
                <w:sz w:val="18"/>
              </w:rPr>
            </w:r>
          </w:p>
        </w:tc>
        <w:tc>
          <w:tcPr>
            <w:tcW w:type="dxa" w:w="396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1"/>
          </w:tcPr>
          <w:p>
            <w:r>
              <w:rPr>
                <w:sz w:val="18"/>
              </w:rPr>
              <w:t>10:30-11:00</w:t>
            </w:r>
          </w:p>
        </w:tc>
        <w:tc>
          <w:tcPr>
            <w:tcW w:type="dxa" w:w="4535"/>
          </w:tcPr>
          <w:p>
            <w:r>
              <w:rPr>
                <w:sz w:val="18"/>
              </w:rPr>
            </w:r>
          </w:p>
        </w:tc>
        <w:tc>
          <w:tcPr>
            <w:tcW w:type="dxa" w:w="396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1"/>
          </w:tcPr>
          <w:p>
            <w:r>
              <w:rPr>
                <w:sz w:val="18"/>
              </w:rPr>
              <w:t>11:00-11:30</w:t>
            </w:r>
          </w:p>
        </w:tc>
        <w:tc>
          <w:tcPr>
            <w:tcW w:type="dxa" w:w="4535"/>
          </w:tcPr>
          <w:p>
            <w:r>
              <w:rPr>
                <w:sz w:val="18"/>
              </w:rPr>
            </w:r>
          </w:p>
        </w:tc>
        <w:tc>
          <w:tcPr>
            <w:tcW w:type="dxa" w:w="396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1"/>
          </w:tcPr>
          <w:p>
            <w:r>
              <w:rPr>
                <w:sz w:val="18"/>
              </w:rPr>
              <w:t>11:30-12:00（昼食）</w:t>
            </w:r>
          </w:p>
        </w:tc>
        <w:tc>
          <w:tcPr>
            <w:tcW w:type="dxa" w:w="4535"/>
          </w:tcPr>
          <w:p>
            <w:r>
              <w:rPr>
                <w:sz w:val="18"/>
              </w:rPr>
            </w:r>
          </w:p>
        </w:tc>
        <w:tc>
          <w:tcPr>
            <w:tcW w:type="dxa" w:w="396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1"/>
          </w:tcPr>
          <w:p>
            <w:r>
              <w:rPr>
                <w:sz w:val="18"/>
              </w:rPr>
              <w:t>12:00-13:00</w:t>
            </w:r>
          </w:p>
        </w:tc>
        <w:tc>
          <w:tcPr>
            <w:tcW w:type="dxa" w:w="4535"/>
          </w:tcPr>
          <w:p>
            <w:r>
              <w:rPr>
                <w:sz w:val="18"/>
              </w:rPr>
            </w:r>
          </w:p>
        </w:tc>
        <w:tc>
          <w:tcPr>
            <w:tcW w:type="dxa" w:w="396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1"/>
          </w:tcPr>
          <w:p>
            <w:r>
              <w:rPr>
                <w:sz w:val="18"/>
              </w:rPr>
              <w:t>13:00-13:30</w:t>
            </w:r>
          </w:p>
        </w:tc>
        <w:tc>
          <w:tcPr>
            <w:tcW w:type="dxa" w:w="4535"/>
          </w:tcPr>
          <w:p>
            <w:r>
              <w:rPr>
                <w:sz w:val="18"/>
              </w:rPr>
            </w:r>
          </w:p>
        </w:tc>
        <w:tc>
          <w:tcPr>
            <w:tcW w:type="dxa" w:w="396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1"/>
          </w:tcPr>
          <w:p>
            <w:r>
              <w:rPr>
                <w:sz w:val="18"/>
              </w:rPr>
              <w:t>13:30-14:00</w:t>
            </w:r>
          </w:p>
        </w:tc>
        <w:tc>
          <w:tcPr>
            <w:tcW w:type="dxa" w:w="4535"/>
          </w:tcPr>
          <w:p>
            <w:r>
              <w:rPr>
                <w:sz w:val="18"/>
              </w:rPr>
            </w:r>
          </w:p>
        </w:tc>
        <w:tc>
          <w:tcPr>
            <w:tcW w:type="dxa" w:w="396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1"/>
          </w:tcPr>
          <w:p>
            <w:r>
              <w:rPr>
                <w:sz w:val="18"/>
              </w:rPr>
              <w:t>14:00-14:30</w:t>
            </w:r>
          </w:p>
        </w:tc>
        <w:tc>
          <w:tcPr>
            <w:tcW w:type="dxa" w:w="4535"/>
          </w:tcPr>
          <w:p>
            <w:r>
              <w:rPr>
                <w:sz w:val="18"/>
              </w:rPr>
            </w:r>
          </w:p>
        </w:tc>
        <w:tc>
          <w:tcPr>
            <w:tcW w:type="dxa" w:w="396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1"/>
          </w:tcPr>
          <w:p>
            <w:r>
              <w:rPr>
                <w:sz w:val="18"/>
              </w:rPr>
              <w:t>14:30-15:00（おやつ）</w:t>
            </w:r>
          </w:p>
        </w:tc>
        <w:tc>
          <w:tcPr>
            <w:tcW w:type="dxa" w:w="4535"/>
          </w:tcPr>
          <w:p>
            <w:r>
              <w:rPr>
                <w:sz w:val="18"/>
              </w:rPr>
            </w:r>
          </w:p>
        </w:tc>
        <w:tc>
          <w:tcPr>
            <w:tcW w:type="dxa" w:w="3969"/>
          </w:tcPr>
          <w:p>
            <w:r>
              <w:rPr>
                <w:sz w:val="18"/>
              </w:rPr>
            </w:r>
          </w:p>
        </w:tc>
      </w:tr>
    </w:tbl>
    <w:p>
      <w:pPr>
        <w:spacing w:before="160" w:after="40"/>
      </w:pPr>
      <w:r>
        <w:rPr>
          <w:b/>
          <w:color w:val="1A2940"/>
          <w:sz w:val="22"/>
        </w:rPr>
        <w:t>■ 特記事項・申し送り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35"/>
        <w:gridCol w:w="7370"/>
      </w:tblGrid>
      <w:tr>
        <w:tc>
          <w:tcPr>
            <w:tcW w:type="dxa" w:w="4819"/>
          </w:tcPr>
          <w:p>
            <w:r>
              <w:rPr>
                <w:sz w:val="18"/>
              </w:rPr>
            </w:r>
          </w:p>
        </w:tc>
        <w:tc>
          <w:tcPr>
            <w:tcW w:type="dxa" w:w="481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18"/>
              </w:rPr>
              <w:t>利用者への対応（特記）</w:t>
            </w:r>
          </w:p>
        </w:tc>
        <w:tc>
          <w:tcPr>
            <w:tcW w:type="dxa" w:w="737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18"/>
              </w:rPr>
              <w:t>ヒヤリハット・事故</w:t>
            </w:r>
          </w:p>
        </w:tc>
        <w:tc>
          <w:tcPr>
            <w:tcW w:type="dxa" w:w="7370"/>
          </w:tcPr>
          <w:p>
            <w:r>
              <w:rPr>
                <w:sz w:val="18"/>
              </w:rPr>
              <w:t>□ なし  □ あり（報告書別途作成）</w:t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18"/>
              </w:rPr>
              <w:t>家族・ケアマネへの連絡</w:t>
            </w:r>
          </w:p>
        </w:tc>
        <w:tc>
          <w:tcPr>
            <w:tcW w:type="dxa" w:w="737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18"/>
              </w:rPr>
              <w:t>翌日への申し送り事項</w:t>
            </w:r>
          </w:p>
        </w:tc>
        <w:tc>
          <w:tcPr>
            <w:tcW w:type="dxa" w:w="737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18"/>
              </w:rPr>
              <w:t>管理者確認</w:t>
            </w:r>
          </w:p>
        </w:tc>
        <w:tc>
          <w:tcPr>
            <w:tcW w:type="dxa" w:w="7370"/>
          </w:tcPr>
          <w:p>
            <w:r>
              <w:rPr>
                <w:sz w:val="18"/>
              </w:rPr>
              <w:br/>
              <w:br/>
              <w:t>署名：</w:t>
            </w:r>
          </w:p>
        </w:tc>
      </w:tr>
    </w:tbl>
    <w:p>
      <w:pPr>
        <w:jc w:val="center"/>
      </w:pPr>
      <w:r>
        <w:rPr>
          <w:color w:val="808080"/>
          <w:sz w:val="16"/>
        </w:rPr>
        <w:t>作成：ライフケアサポートグループ  ／  参照：指定通所介護事業基準第102条・デイサービス業務管理指針  ／  保存期間：5年</w:t>
      </w:r>
    </w:p>
    <w:sectPr w:rsidR="00FC693F" w:rsidRPr="0006063C" w:rsidSect="00034616">
      <w:pgSz w:w="11906" w:h="16838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