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rPr>
          <w:b/>
          <w:color w:val="1A3A6C"/>
          <w:sz w:val="36"/>
        </w:rPr>
        <w:t>介護アセスメントシート</w:t>
      </w:r>
    </w:p>
    <w:p>
      <w:pPr>
        <w:jc w:val="center"/>
      </w:pPr>
      <w:r>
        <w:rPr>
          <w:color w:val="555555"/>
          <w:sz w:val="20"/>
        </w:rPr>
        <w:t>居宅介護支援・通所介護・施設系向け　2026年版（MDS準拠）</w:t>
      </w:r>
    </w:p>
    <w:p>
      <w:r>
        <w:rPr>
          <w:b/>
          <w:color w:val="1A3A6C"/>
          <w:sz w:val="22"/>
        </w:rPr>
        <w:t>■ 基本情報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466"/>
        <w:gridCol w:w="2466"/>
        <w:gridCol w:w="2466"/>
        <w:gridCol w:w="2466"/>
      </w:tblGrid>
      <w:tr>
        <w:tc>
          <w:tcPr>
            <w:tcW w:type="dxa" w:w="2466"/>
            <w:shd w:val="clear" w:color="auto" w:fill="EBF0FA"/>
          </w:tcPr>
          <w:p>
            <w:r>
              <w:rPr>
                <w:b/>
                <w:sz w:val="20"/>
              </w:rPr>
              <w:t>氏名（フリガナ）</w:t>
            </w:r>
          </w:p>
        </w:tc>
        <w:tc>
          <w:tcPr>
            <w:tcW w:type="dxa" w:w="2466"/>
          </w:tcPr>
          <w:p>
            <w:r>
              <w:rPr>
                <w:sz w:val="20"/>
              </w:rPr>
              <w:t>（例：山田 花子（ヤマダ ハナコ））</w:t>
            </w:r>
          </w:p>
        </w:tc>
        <w:tc>
          <w:tcPr>
            <w:tcW w:type="dxa" w:w="2466"/>
          </w:tcPr>
          <w:p>
            <w:r>
              <w:rPr>
                <w:sz w:val="20"/>
              </w:rPr>
            </w:r>
          </w:p>
        </w:tc>
        <w:tc>
          <w:tcPr>
            <w:tcW w:type="dxa" w:w="2466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466"/>
            <w:shd w:val="clear" w:color="auto" w:fill="EBF0FA"/>
          </w:tcPr>
          <w:p>
            <w:r>
              <w:rPr>
                <w:b/>
                <w:sz w:val="20"/>
              </w:rPr>
              <w:t>生年月日・年齢</w:t>
            </w:r>
          </w:p>
        </w:tc>
        <w:tc>
          <w:tcPr>
            <w:tcW w:type="dxa" w:w="2466"/>
          </w:tcPr>
          <w:p>
            <w:r>
              <w:rPr>
                <w:sz w:val="20"/>
              </w:rPr>
              <w:t>（例：昭和〇年〇月〇日生（〇歳））</w:t>
            </w:r>
          </w:p>
        </w:tc>
        <w:tc>
          <w:tcPr>
            <w:tcW w:type="dxa" w:w="2466"/>
          </w:tcPr>
          <w:p>
            <w:r>
              <w:rPr>
                <w:sz w:val="20"/>
              </w:rPr>
            </w:r>
          </w:p>
        </w:tc>
        <w:tc>
          <w:tcPr>
            <w:tcW w:type="dxa" w:w="2466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466"/>
            <w:shd w:val="clear" w:color="auto" w:fill="EBF0FA"/>
          </w:tcPr>
          <w:p>
            <w:r>
              <w:rPr>
                <w:b/>
                <w:sz w:val="20"/>
              </w:rPr>
              <w:t>性別</w:t>
            </w:r>
          </w:p>
        </w:tc>
        <w:tc>
          <w:tcPr>
            <w:tcW w:type="dxa" w:w="2466"/>
          </w:tcPr>
          <w:p>
            <w:r>
              <w:rPr>
                <w:sz w:val="20"/>
              </w:rPr>
              <w:t>（例：□ 男性　□ 女性）</w:t>
            </w:r>
          </w:p>
        </w:tc>
        <w:tc>
          <w:tcPr>
            <w:tcW w:type="dxa" w:w="2466"/>
          </w:tcPr>
          <w:p>
            <w:r>
              <w:rPr>
                <w:sz w:val="20"/>
              </w:rPr>
            </w:r>
          </w:p>
        </w:tc>
        <w:tc>
          <w:tcPr>
            <w:tcW w:type="dxa" w:w="2466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466"/>
            <w:shd w:val="clear" w:color="auto" w:fill="EBF0FA"/>
          </w:tcPr>
          <w:p>
            <w:r>
              <w:rPr>
                <w:b/>
                <w:sz w:val="20"/>
              </w:rPr>
              <w:t>要介護度</w:t>
            </w:r>
          </w:p>
        </w:tc>
        <w:tc>
          <w:tcPr>
            <w:tcW w:type="dxa" w:w="2466"/>
          </w:tcPr>
          <w:p>
            <w:r>
              <w:rPr>
                <w:sz w:val="20"/>
              </w:rPr>
              <w:t>（例：□要支援1 □要支援2 □要介護1〜5）</w:t>
            </w:r>
          </w:p>
        </w:tc>
        <w:tc>
          <w:tcPr>
            <w:tcW w:type="dxa" w:w="2466"/>
          </w:tcPr>
          <w:p>
            <w:r>
              <w:rPr>
                <w:sz w:val="20"/>
              </w:rPr>
            </w:r>
          </w:p>
        </w:tc>
        <w:tc>
          <w:tcPr>
            <w:tcW w:type="dxa" w:w="2466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466"/>
            <w:shd w:val="clear" w:color="auto" w:fill="EBF0FA"/>
          </w:tcPr>
          <w:p>
            <w:r>
              <w:rPr>
                <w:b/>
                <w:sz w:val="20"/>
              </w:rPr>
              <w:t>住所</w:t>
            </w:r>
          </w:p>
        </w:tc>
        <w:tc>
          <w:tcPr>
            <w:tcW w:type="dxa" w:w="2466"/>
          </w:tcPr>
          <w:p>
            <w:r>
              <w:rPr>
                <w:sz w:val="20"/>
              </w:rPr>
              <w:t>（例：）</w:t>
            </w:r>
          </w:p>
        </w:tc>
        <w:tc>
          <w:tcPr>
            <w:tcW w:type="dxa" w:w="2466"/>
          </w:tcPr>
          <w:p>
            <w:r>
              <w:rPr>
                <w:sz w:val="20"/>
              </w:rPr>
            </w:r>
          </w:p>
        </w:tc>
        <w:tc>
          <w:tcPr>
            <w:tcW w:type="dxa" w:w="2466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466"/>
            <w:shd w:val="clear" w:color="auto" w:fill="EBF0FA"/>
          </w:tcPr>
          <w:p>
            <w:r>
              <w:rPr>
                <w:b/>
                <w:sz w:val="20"/>
              </w:rPr>
              <w:t>電話番号</w:t>
            </w:r>
          </w:p>
        </w:tc>
        <w:tc>
          <w:tcPr>
            <w:tcW w:type="dxa" w:w="2466"/>
          </w:tcPr>
          <w:p>
            <w:r>
              <w:rPr>
                <w:sz w:val="20"/>
              </w:rPr>
              <w:t>（例：）</w:t>
            </w:r>
          </w:p>
        </w:tc>
        <w:tc>
          <w:tcPr>
            <w:tcW w:type="dxa" w:w="2466"/>
          </w:tcPr>
          <w:p>
            <w:r>
              <w:rPr>
                <w:sz w:val="20"/>
              </w:rPr>
            </w:r>
          </w:p>
        </w:tc>
        <w:tc>
          <w:tcPr>
            <w:tcW w:type="dxa" w:w="2466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466"/>
            <w:shd w:val="clear" w:color="auto" w:fill="EBF0FA"/>
          </w:tcPr>
          <w:p>
            <w:r>
              <w:rPr>
                <w:b/>
                <w:sz w:val="20"/>
              </w:rPr>
              <w:t>主治医・医療機関</w:t>
            </w:r>
          </w:p>
        </w:tc>
        <w:tc>
          <w:tcPr>
            <w:tcW w:type="dxa" w:w="2466"/>
          </w:tcPr>
          <w:p>
            <w:r>
              <w:rPr>
                <w:sz w:val="20"/>
              </w:rPr>
              <w:t>（例：〇〇クリニック（Dr.〇〇））</w:t>
            </w:r>
          </w:p>
        </w:tc>
        <w:tc>
          <w:tcPr>
            <w:tcW w:type="dxa" w:w="2466"/>
          </w:tcPr>
          <w:p>
            <w:r>
              <w:rPr>
                <w:sz w:val="20"/>
              </w:rPr>
            </w:r>
          </w:p>
        </w:tc>
        <w:tc>
          <w:tcPr>
            <w:tcW w:type="dxa" w:w="2466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466"/>
            <w:shd w:val="clear" w:color="auto" w:fill="EBF0FA"/>
          </w:tcPr>
          <w:p>
            <w:r>
              <w:rPr>
                <w:b/>
                <w:sz w:val="20"/>
              </w:rPr>
              <w:t>保険者番号・被保険者番号</w:t>
            </w:r>
          </w:p>
        </w:tc>
        <w:tc>
          <w:tcPr>
            <w:tcW w:type="dxa" w:w="2466"/>
          </w:tcPr>
          <w:p>
            <w:r>
              <w:rPr>
                <w:sz w:val="20"/>
              </w:rPr>
              <w:t>（例：）</w:t>
            </w:r>
          </w:p>
        </w:tc>
        <w:tc>
          <w:tcPr>
            <w:tcW w:type="dxa" w:w="2466"/>
          </w:tcPr>
          <w:p>
            <w:r>
              <w:rPr>
                <w:sz w:val="20"/>
              </w:rPr>
            </w:r>
          </w:p>
        </w:tc>
        <w:tc>
          <w:tcPr>
            <w:tcW w:type="dxa" w:w="2466"/>
          </w:tcPr>
          <w:p>
            <w:r>
              <w:rPr>
                <w:sz w:val="20"/>
              </w:rPr>
            </w:r>
          </w:p>
        </w:tc>
      </w:tr>
    </w:tbl>
    <w:p/>
    <w:p>
      <w:r>
        <w:rPr>
          <w:b/>
          <w:color w:val="1A3A6C"/>
          <w:sz w:val="22"/>
        </w:rPr>
        <w:t>■ 家族・緊急連絡先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466"/>
        <w:gridCol w:w="2466"/>
        <w:gridCol w:w="2466"/>
        <w:gridCol w:w="2466"/>
      </w:tblGrid>
      <w:tr>
        <w:tc>
          <w:tcPr>
            <w:tcW w:type="dxa" w:w="2466"/>
            <w:shd w:val="clear" w:color="auto" w:fill="EBF0FA"/>
          </w:tcPr>
          <w:p>
            <w:r>
              <w:rPr>
                <w:b/>
              </w:rPr>
              <w:t>続柄</w:t>
            </w:r>
          </w:p>
        </w:tc>
        <w:tc>
          <w:tcPr>
            <w:tcW w:type="dxa" w:w="2466"/>
          </w:tcPr>
          <w:p>
            <w:r>
              <w:t>同居 □ / 別居 □</w:t>
            </w:r>
          </w:p>
        </w:tc>
        <w:tc>
          <w:tcPr>
            <w:tcW w:type="dxa" w:w="2466"/>
          </w:tcPr>
          <w:p/>
        </w:tc>
        <w:tc>
          <w:tcPr>
            <w:tcW w:type="dxa" w:w="2466"/>
          </w:tcPr>
          <w:p/>
        </w:tc>
      </w:tr>
      <w:tr>
        <w:tc>
          <w:tcPr>
            <w:tcW w:type="dxa" w:w="2466"/>
            <w:shd w:val="clear" w:color="auto" w:fill="EBF0FA"/>
          </w:tcPr>
          <w:p>
            <w:r>
              <w:rPr>
                <w:b/>
              </w:rPr>
              <w:t>氏名</w:t>
            </w:r>
          </w:p>
        </w:tc>
        <w:tc>
          <w:tcPr>
            <w:tcW w:type="dxa" w:w="2466"/>
          </w:tcPr>
          <w:p>
            <w:r/>
          </w:p>
        </w:tc>
        <w:tc>
          <w:tcPr>
            <w:tcW w:type="dxa" w:w="2466"/>
          </w:tcPr>
          <w:p/>
        </w:tc>
        <w:tc>
          <w:tcPr>
            <w:tcW w:type="dxa" w:w="2466"/>
          </w:tcPr>
          <w:p/>
        </w:tc>
      </w:tr>
      <w:tr>
        <w:tc>
          <w:tcPr>
            <w:tcW w:type="dxa" w:w="2466"/>
            <w:shd w:val="clear" w:color="auto" w:fill="EBF0FA"/>
          </w:tcPr>
          <w:p>
            <w:r>
              <w:rPr>
                <w:b/>
              </w:rPr>
              <w:t>連絡先</w:t>
            </w:r>
          </w:p>
        </w:tc>
        <w:tc>
          <w:tcPr>
            <w:tcW w:type="dxa" w:w="2466"/>
          </w:tcPr>
          <w:p>
            <w:r/>
          </w:p>
        </w:tc>
        <w:tc>
          <w:tcPr>
            <w:tcW w:type="dxa" w:w="2466"/>
          </w:tcPr>
          <w:p/>
        </w:tc>
        <w:tc>
          <w:tcPr>
            <w:tcW w:type="dxa" w:w="2466"/>
          </w:tcPr>
          <w:p/>
        </w:tc>
      </w:tr>
      <w:tr>
        <w:tc>
          <w:tcPr>
            <w:tcW w:type="dxa" w:w="2466"/>
            <w:shd w:val="clear" w:color="auto" w:fill="EBF0FA"/>
          </w:tcPr>
          <w:p>
            <w:r>
              <w:rPr>
                <w:b/>
              </w:rPr>
              <w:t>キーパーソン</w:t>
            </w:r>
          </w:p>
        </w:tc>
        <w:tc>
          <w:tcPr>
            <w:tcW w:type="dxa" w:w="2466"/>
          </w:tcPr>
          <w:p>
            <w:r>
              <w:t>□ はい　□ いいえ</w:t>
            </w:r>
          </w:p>
        </w:tc>
        <w:tc>
          <w:tcPr>
            <w:tcW w:type="dxa" w:w="2466"/>
          </w:tcPr>
          <w:p/>
        </w:tc>
        <w:tc>
          <w:tcPr>
            <w:tcW w:type="dxa" w:w="2466"/>
          </w:tcPr>
          <w:p/>
        </w:tc>
      </w:tr>
    </w:tbl>
    <w:p/>
    <w:p>
      <w:r>
        <w:rPr>
          <w:b/>
          <w:color w:val="1A3A6C"/>
          <w:sz w:val="22"/>
        </w:rPr>
        <w:t>■ 既往歴・現在の疾患・服薬状況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268"/>
        <w:gridCol w:w="9071"/>
      </w:tblGrid>
      <w:tr>
        <w:tc>
          <w:tcPr>
            <w:tcW w:type="dxa" w:w="2268"/>
            <w:shd w:val="clear" w:color="auto" w:fill="EBF0FA"/>
          </w:tcPr>
          <w:p>
            <w:r>
              <w:rPr>
                <w:b/>
                <w:sz w:val="20"/>
              </w:rPr>
              <w:t>既往歴</w:t>
            </w:r>
          </w:p>
        </w:tc>
        <w:tc>
          <w:tcPr>
            <w:tcW w:type="dxa" w:w="9071"/>
          </w:tcPr>
          <w:p>
            <w:r>
              <w:t xml:space="preserve">　</w:t>
              <w:br/>
              <w:t xml:space="preserve">　</w:t>
            </w:r>
          </w:p>
          <w:p>
            <w:r>
              <w:rPr>
                <w:i/>
                <w:color w:val="888888"/>
                <w:sz w:val="16"/>
              </w:rPr>
              <w:t>（記入例：脳梗塞（〇年）、高血圧、骨粗鬆症）</w:t>
            </w:r>
          </w:p>
        </w:tc>
      </w:tr>
      <w:tr>
        <w:tc>
          <w:tcPr>
            <w:tcW w:type="dxa" w:w="2268"/>
            <w:shd w:val="clear" w:color="auto" w:fill="EBF0FA"/>
          </w:tcPr>
          <w:p>
            <w:r>
              <w:rPr>
                <w:b/>
                <w:sz w:val="20"/>
              </w:rPr>
              <w:t>現在の主疾患・合併症</w:t>
            </w:r>
          </w:p>
        </w:tc>
        <w:tc>
          <w:tcPr>
            <w:tcW w:type="dxa" w:w="9071"/>
          </w:tcPr>
          <w:p>
            <w:r>
              <w:t xml:space="preserve">　</w:t>
              <w:br/>
              <w:t xml:space="preserve">　</w:t>
            </w:r>
          </w:p>
        </w:tc>
      </w:tr>
      <w:tr>
        <w:tc>
          <w:tcPr>
            <w:tcW w:type="dxa" w:w="2268"/>
            <w:shd w:val="clear" w:color="auto" w:fill="EBF0FA"/>
          </w:tcPr>
          <w:p>
            <w:r>
              <w:rPr>
                <w:b/>
                <w:sz w:val="20"/>
              </w:rPr>
              <w:t>服薬内容</w:t>
            </w:r>
          </w:p>
        </w:tc>
        <w:tc>
          <w:tcPr>
            <w:tcW w:type="dxa" w:w="9071"/>
          </w:tcPr>
          <w:p>
            <w:r>
              <w:t xml:space="preserve">　</w:t>
              <w:br/>
              <w:t xml:space="preserve">　</w:t>
            </w:r>
          </w:p>
          <w:p>
            <w:r>
              <w:rPr>
                <w:i/>
                <w:color w:val="888888"/>
                <w:sz w:val="16"/>
              </w:rPr>
              <w:t>（記入例：降圧剤・抗血栓薬・整腸剤など〇種類）</w:t>
            </w:r>
          </w:p>
        </w:tc>
      </w:tr>
      <w:tr>
        <w:tc>
          <w:tcPr>
            <w:tcW w:type="dxa" w:w="2268"/>
            <w:shd w:val="clear" w:color="auto" w:fill="EBF0FA"/>
          </w:tcPr>
          <w:p>
            <w:r>
              <w:rPr>
                <w:b/>
                <w:sz w:val="20"/>
              </w:rPr>
              <w:t>アレルギー</w:t>
            </w:r>
          </w:p>
        </w:tc>
        <w:tc>
          <w:tcPr>
            <w:tcW w:type="dxa" w:w="9071"/>
          </w:tcPr>
          <w:p>
            <w:r>
              <w:t>□ なし　□ あり（　　　　　　　　　　　　　）</w:t>
            </w:r>
          </w:p>
        </w:tc>
      </w:tr>
      <w:tr>
        <w:tc>
          <w:tcPr>
            <w:tcW w:type="dxa" w:w="2268"/>
            <w:shd w:val="clear" w:color="auto" w:fill="EBF0FA"/>
          </w:tcPr>
          <w:p>
            <w:r>
              <w:rPr>
                <w:b/>
                <w:sz w:val="20"/>
              </w:rPr>
              <w:t>感染症</w:t>
            </w:r>
          </w:p>
        </w:tc>
        <w:tc>
          <w:tcPr>
            <w:tcW w:type="dxa" w:w="9071"/>
          </w:tcPr>
          <w:p>
            <w:r>
              <w:t>□ B型肝炎 □ C型肝炎 □ MRSA □ 疥癬 □ その他（　）□ なし</w:t>
            </w:r>
          </w:p>
        </w:tc>
      </w:tr>
    </w:tbl>
    <w:p/>
    <w:p>
      <w:r>
        <w:rPr>
          <w:b/>
          <w:color w:val="1A3A6C"/>
          <w:sz w:val="22"/>
        </w:rPr>
        <w:t>■ ADL（日常生活動作）評価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984"/>
        <w:gridCol w:w="2466"/>
        <w:gridCol w:w="2466"/>
        <w:gridCol w:w="2466"/>
      </w:tblGrid>
      <w:tr>
        <w:tc>
          <w:tcPr>
            <w:tcW w:type="dxa" w:w="1984"/>
            <w:shd w:val="clear" w:color="auto" w:fill="EBF0FA"/>
          </w:tcPr>
          <w:p>
            <w:r>
              <w:rPr>
                <w:b/>
              </w:rPr>
              <w:t>移動（屋内）</w:t>
            </w:r>
          </w:p>
        </w:tc>
        <w:tc>
          <w:tcPr>
            <w:tcW w:type="dxa" w:w="2466"/>
          </w:tcPr>
          <w:p>
            <w:r>
              <w:t>□ 自立　□ 見守り　□ 一部介助　□ 全介助　□ 車椅子</w:t>
            </w:r>
          </w:p>
        </w:tc>
        <w:tc>
          <w:tcPr>
            <w:tcW w:type="dxa" w:w="2466"/>
          </w:tcPr>
          <w:p/>
        </w:tc>
        <w:tc>
          <w:tcPr>
            <w:tcW w:type="dxa" w:w="2466"/>
          </w:tcPr>
          <w:p/>
        </w:tc>
      </w:tr>
      <w:tr>
        <w:tc>
          <w:tcPr>
            <w:tcW w:type="dxa" w:w="1984"/>
            <w:shd w:val="clear" w:color="auto" w:fill="EBF0FA"/>
          </w:tcPr>
          <w:p>
            <w:r>
              <w:rPr>
                <w:b/>
              </w:rPr>
              <w:t>移乗</w:t>
            </w:r>
          </w:p>
        </w:tc>
        <w:tc>
          <w:tcPr>
            <w:tcW w:type="dxa" w:w="2466"/>
          </w:tcPr>
          <w:p>
            <w:r>
              <w:t>□ 自立　□ 見守り　□ 一部介助　□ 全介助</w:t>
            </w:r>
          </w:p>
        </w:tc>
        <w:tc>
          <w:tcPr>
            <w:tcW w:type="dxa" w:w="2466"/>
          </w:tcPr>
          <w:p/>
        </w:tc>
        <w:tc>
          <w:tcPr>
            <w:tcW w:type="dxa" w:w="2466"/>
          </w:tcPr>
          <w:p/>
        </w:tc>
      </w:tr>
      <w:tr>
        <w:tc>
          <w:tcPr>
            <w:tcW w:type="dxa" w:w="1984"/>
            <w:shd w:val="clear" w:color="auto" w:fill="EBF0FA"/>
          </w:tcPr>
          <w:p>
            <w:r>
              <w:rPr>
                <w:b/>
              </w:rPr>
              <w:t>食事</w:t>
            </w:r>
          </w:p>
        </w:tc>
        <w:tc>
          <w:tcPr>
            <w:tcW w:type="dxa" w:w="2466"/>
          </w:tcPr>
          <w:p>
            <w:r>
              <w:t>□ 自立　□ 見守り　□ 一部介助（刻み/ペースト）　□ 経管栄養</w:t>
            </w:r>
          </w:p>
        </w:tc>
        <w:tc>
          <w:tcPr>
            <w:tcW w:type="dxa" w:w="2466"/>
          </w:tcPr>
          <w:p/>
        </w:tc>
        <w:tc>
          <w:tcPr>
            <w:tcW w:type="dxa" w:w="2466"/>
          </w:tcPr>
          <w:p/>
        </w:tc>
      </w:tr>
      <w:tr>
        <w:tc>
          <w:tcPr>
            <w:tcW w:type="dxa" w:w="1984"/>
            <w:shd w:val="clear" w:color="auto" w:fill="EBF0FA"/>
          </w:tcPr>
          <w:p>
            <w:r>
              <w:rPr>
                <w:b/>
              </w:rPr>
              <w:t>排泄（トイレ）</w:t>
            </w:r>
          </w:p>
        </w:tc>
        <w:tc>
          <w:tcPr>
            <w:tcW w:type="dxa" w:w="2466"/>
          </w:tcPr>
          <w:p>
            <w:r>
              <w:t>□ 自立　□ 見守り　□ 一部介助　□ 全介助　□ オムツ使用</w:t>
            </w:r>
          </w:p>
        </w:tc>
        <w:tc>
          <w:tcPr>
            <w:tcW w:type="dxa" w:w="2466"/>
          </w:tcPr>
          <w:p/>
        </w:tc>
        <w:tc>
          <w:tcPr>
            <w:tcW w:type="dxa" w:w="2466"/>
          </w:tcPr>
          <w:p/>
        </w:tc>
      </w:tr>
      <w:tr>
        <w:tc>
          <w:tcPr>
            <w:tcW w:type="dxa" w:w="1984"/>
            <w:shd w:val="clear" w:color="auto" w:fill="EBF0FA"/>
          </w:tcPr>
          <w:p>
            <w:r>
              <w:rPr>
                <w:b/>
              </w:rPr>
              <w:t>入浴</w:t>
            </w:r>
          </w:p>
        </w:tc>
        <w:tc>
          <w:tcPr>
            <w:tcW w:type="dxa" w:w="2466"/>
          </w:tcPr>
          <w:p>
            <w:r>
              <w:t>□ 自立　□ 見守り　□ 一部介助　□ 全介助　□ 清拭のみ</w:t>
            </w:r>
          </w:p>
        </w:tc>
        <w:tc>
          <w:tcPr>
            <w:tcW w:type="dxa" w:w="2466"/>
          </w:tcPr>
          <w:p/>
        </w:tc>
        <w:tc>
          <w:tcPr>
            <w:tcW w:type="dxa" w:w="2466"/>
          </w:tcPr>
          <w:p/>
        </w:tc>
      </w:tr>
      <w:tr>
        <w:tc>
          <w:tcPr>
            <w:tcW w:type="dxa" w:w="1984"/>
            <w:shd w:val="clear" w:color="auto" w:fill="EBF0FA"/>
          </w:tcPr>
          <w:p>
            <w:r>
              <w:rPr>
                <w:b/>
              </w:rPr>
              <w:t>整容</w:t>
            </w:r>
          </w:p>
        </w:tc>
        <w:tc>
          <w:tcPr>
            <w:tcW w:type="dxa" w:w="2466"/>
          </w:tcPr>
          <w:p>
            <w:r>
              <w:t>□ 自立　□ 見守り　□ 一部介助　□ 全介助</w:t>
            </w:r>
          </w:p>
        </w:tc>
        <w:tc>
          <w:tcPr>
            <w:tcW w:type="dxa" w:w="2466"/>
          </w:tcPr>
          <w:p/>
        </w:tc>
        <w:tc>
          <w:tcPr>
            <w:tcW w:type="dxa" w:w="2466"/>
          </w:tcPr>
          <w:p/>
        </w:tc>
      </w:tr>
      <w:tr>
        <w:tc>
          <w:tcPr>
            <w:tcW w:type="dxa" w:w="1984"/>
            <w:shd w:val="clear" w:color="auto" w:fill="EBF0FA"/>
          </w:tcPr>
          <w:p>
            <w:r>
              <w:rPr>
                <w:b/>
              </w:rPr>
              <w:t>更衣</w:t>
            </w:r>
          </w:p>
        </w:tc>
        <w:tc>
          <w:tcPr>
            <w:tcW w:type="dxa" w:w="2466"/>
          </w:tcPr>
          <w:p>
            <w:r>
              <w:t>□ 自立　□ 見守り　□ 一部介助　□ 全介助</w:t>
            </w:r>
          </w:p>
        </w:tc>
        <w:tc>
          <w:tcPr>
            <w:tcW w:type="dxa" w:w="2466"/>
          </w:tcPr>
          <w:p/>
        </w:tc>
        <w:tc>
          <w:tcPr>
            <w:tcW w:type="dxa" w:w="2466"/>
          </w:tcPr>
          <w:p/>
        </w:tc>
      </w:tr>
      <w:tr>
        <w:tc>
          <w:tcPr>
            <w:tcW w:type="dxa" w:w="1984"/>
            <w:shd w:val="clear" w:color="auto" w:fill="EBF0FA"/>
          </w:tcPr>
          <w:p>
            <w:r>
              <w:rPr>
                <w:b/>
              </w:rPr>
              <w:t>起床・就寝</w:t>
            </w:r>
          </w:p>
        </w:tc>
        <w:tc>
          <w:tcPr>
            <w:tcW w:type="dxa" w:w="2466"/>
          </w:tcPr>
          <w:p>
            <w:r>
              <w:t>□ 自立　□ 見守り　□ 一部介助　□ 全介助</w:t>
            </w:r>
          </w:p>
        </w:tc>
        <w:tc>
          <w:tcPr>
            <w:tcW w:type="dxa" w:w="2466"/>
          </w:tcPr>
          <w:p/>
        </w:tc>
        <w:tc>
          <w:tcPr>
            <w:tcW w:type="dxa" w:w="2466"/>
          </w:tcPr>
          <w:p/>
        </w:tc>
      </w:tr>
    </w:tbl>
    <w:p/>
    <w:p>
      <w:r>
        <w:rPr>
          <w:b/>
          <w:color w:val="1A3A6C"/>
          <w:sz w:val="22"/>
        </w:rPr>
        <w:t>■ IADL（手段的日常生活動作）評価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268"/>
        <w:gridCol w:w="9071"/>
      </w:tblGrid>
      <w:tr>
        <w:tc>
          <w:tcPr>
            <w:tcW w:type="dxa" w:w="2268"/>
            <w:shd w:val="clear" w:color="auto" w:fill="EBF0FA"/>
          </w:tcPr>
          <w:p>
            <w:r>
              <w:rPr>
                <w:b/>
                <w:sz w:val="20"/>
              </w:rPr>
              <w:t>買い物</w:t>
            </w:r>
          </w:p>
        </w:tc>
        <w:tc>
          <w:tcPr>
            <w:tcW w:type="dxa" w:w="9071"/>
          </w:tcPr>
          <w:p>
            <w:r>
              <w:rPr>
                <w:sz w:val="20"/>
              </w:rPr>
              <w:t>□ 自立　□ 見守り　□ 一部介助　□ 全介助　□ 該当なし</w:t>
            </w:r>
          </w:p>
        </w:tc>
      </w:tr>
      <w:tr>
        <w:tc>
          <w:tcPr>
            <w:tcW w:type="dxa" w:w="2268"/>
            <w:shd w:val="clear" w:color="auto" w:fill="EBF0FA"/>
          </w:tcPr>
          <w:p>
            <w:r>
              <w:rPr>
                <w:b/>
                <w:sz w:val="20"/>
              </w:rPr>
              <w:t>調理</w:t>
            </w:r>
          </w:p>
        </w:tc>
        <w:tc>
          <w:tcPr>
            <w:tcW w:type="dxa" w:w="9071"/>
          </w:tcPr>
          <w:p>
            <w:r>
              <w:rPr>
                <w:sz w:val="20"/>
              </w:rPr>
              <w:t>□ 自立　□ 見守り　□ 一部介助　□ 全介助　□ 該当なし</w:t>
            </w:r>
          </w:p>
        </w:tc>
      </w:tr>
      <w:tr>
        <w:tc>
          <w:tcPr>
            <w:tcW w:type="dxa" w:w="2268"/>
            <w:shd w:val="clear" w:color="auto" w:fill="EBF0FA"/>
          </w:tcPr>
          <w:p>
            <w:r>
              <w:rPr>
                <w:b/>
                <w:sz w:val="20"/>
              </w:rPr>
              <w:t>掃除・洗濯</w:t>
            </w:r>
          </w:p>
        </w:tc>
        <w:tc>
          <w:tcPr>
            <w:tcW w:type="dxa" w:w="9071"/>
          </w:tcPr>
          <w:p>
            <w:r>
              <w:rPr>
                <w:sz w:val="20"/>
              </w:rPr>
              <w:t>□ 自立　□ 見守り　□ 一部介助　□ 全介助　□ 該当なし</w:t>
            </w:r>
          </w:p>
        </w:tc>
      </w:tr>
      <w:tr>
        <w:tc>
          <w:tcPr>
            <w:tcW w:type="dxa" w:w="2268"/>
            <w:shd w:val="clear" w:color="auto" w:fill="EBF0FA"/>
          </w:tcPr>
          <w:p>
            <w:r>
              <w:rPr>
                <w:b/>
                <w:sz w:val="20"/>
              </w:rPr>
              <w:t>金銭管理</w:t>
            </w:r>
          </w:p>
        </w:tc>
        <w:tc>
          <w:tcPr>
            <w:tcW w:type="dxa" w:w="9071"/>
          </w:tcPr>
          <w:p>
            <w:r>
              <w:rPr>
                <w:sz w:val="20"/>
              </w:rPr>
              <w:t>□ 自立　□ 見守り　□ 一部介助　□ 全介助　□ 該当なし</w:t>
            </w:r>
          </w:p>
        </w:tc>
      </w:tr>
      <w:tr>
        <w:tc>
          <w:tcPr>
            <w:tcW w:type="dxa" w:w="2268"/>
            <w:shd w:val="clear" w:color="auto" w:fill="EBF0FA"/>
          </w:tcPr>
          <w:p>
            <w:r>
              <w:rPr>
                <w:b/>
                <w:sz w:val="20"/>
              </w:rPr>
              <w:t>服薬管理</w:t>
            </w:r>
          </w:p>
        </w:tc>
        <w:tc>
          <w:tcPr>
            <w:tcW w:type="dxa" w:w="9071"/>
          </w:tcPr>
          <w:p>
            <w:r>
              <w:rPr>
                <w:sz w:val="20"/>
              </w:rPr>
              <w:t>□ 自立　□ 見守り　□ 一部介助　□ 全介助　□ 該当なし</w:t>
            </w:r>
          </w:p>
        </w:tc>
      </w:tr>
      <w:tr>
        <w:tc>
          <w:tcPr>
            <w:tcW w:type="dxa" w:w="2268"/>
            <w:shd w:val="clear" w:color="auto" w:fill="EBF0FA"/>
          </w:tcPr>
          <w:p>
            <w:r>
              <w:rPr>
                <w:b/>
                <w:sz w:val="20"/>
              </w:rPr>
              <w:t>交通機関の利用</w:t>
            </w:r>
          </w:p>
        </w:tc>
        <w:tc>
          <w:tcPr>
            <w:tcW w:type="dxa" w:w="9071"/>
          </w:tcPr>
          <w:p>
            <w:r>
              <w:rPr>
                <w:sz w:val="20"/>
              </w:rPr>
              <w:t>□ 自立　□ 見守り　□ 一部介助　□ 全介助　□ 該当なし</w:t>
            </w:r>
          </w:p>
        </w:tc>
      </w:tr>
      <w:tr>
        <w:tc>
          <w:tcPr>
            <w:tcW w:type="dxa" w:w="2268"/>
            <w:shd w:val="clear" w:color="auto" w:fill="EBF0FA"/>
          </w:tcPr>
          <w:p>
            <w:r>
              <w:rPr>
                <w:b/>
                <w:sz w:val="20"/>
              </w:rPr>
              <w:t>電話の使用</w:t>
            </w:r>
          </w:p>
        </w:tc>
        <w:tc>
          <w:tcPr>
            <w:tcW w:type="dxa" w:w="9071"/>
          </w:tcPr>
          <w:p>
            <w:r>
              <w:rPr>
                <w:sz w:val="20"/>
              </w:rPr>
              <w:t>□ 自立　□ 見守り　□ 一部介助　□ 全介助　□ 該当なし</w:t>
            </w:r>
          </w:p>
        </w:tc>
      </w:tr>
    </w:tbl>
    <w:p/>
    <w:p>
      <w:r>
        <w:rPr>
          <w:b/>
          <w:color w:val="1A3A6C"/>
          <w:sz w:val="22"/>
        </w:rPr>
        <w:t>■ 認知機能・コミュニケーション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268"/>
        <w:gridCol w:w="9071"/>
      </w:tblGrid>
      <w:tr>
        <w:tc>
          <w:tcPr>
            <w:tcW w:type="dxa" w:w="2268"/>
            <w:shd w:val="clear" w:color="auto" w:fill="EBF0FA"/>
          </w:tcPr>
          <w:p>
            <w:r>
              <w:rPr>
                <w:b/>
                <w:sz w:val="20"/>
              </w:rPr>
              <w:t>認知症の診断</w:t>
            </w:r>
          </w:p>
        </w:tc>
        <w:tc>
          <w:tcPr>
            <w:tcW w:type="dxa" w:w="9071"/>
          </w:tcPr>
          <w:p>
            <w:r>
              <w:rPr>
                <w:sz w:val="20"/>
              </w:rPr>
              <w:t>□ □ なし　□ □ アルツハイマー型　□ □ 血管性　□ □ レビー小体型　□ □ 前頭側頭型　□ □ その他</w:t>
            </w:r>
          </w:p>
        </w:tc>
      </w:tr>
      <w:tr>
        <w:tc>
          <w:tcPr>
            <w:tcW w:type="dxa" w:w="2268"/>
            <w:shd w:val="clear" w:color="auto" w:fill="EBF0FA"/>
          </w:tcPr>
          <w:p>
            <w:r>
              <w:rPr>
                <w:b/>
                <w:sz w:val="20"/>
              </w:rPr>
              <w:t>認知機能（HDS-R）</w:t>
            </w:r>
          </w:p>
        </w:tc>
        <w:tc>
          <w:tcPr>
            <w:tcW w:type="dxa" w:w="9071"/>
          </w:tcPr>
          <w:p>
            <w:r>
              <w:rPr>
                <w:sz w:val="20"/>
              </w:rPr>
              <w:t>□ □ 21点以上（正常）　□ □ 20点以下（認知症疑い）　□ □ 未実施</w:t>
            </w:r>
          </w:p>
        </w:tc>
      </w:tr>
      <w:tr>
        <w:tc>
          <w:tcPr>
            <w:tcW w:type="dxa" w:w="2268"/>
            <w:shd w:val="clear" w:color="auto" w:fill="EBF0FA"/>
          </w:tcPr>
          <w:p>
            <w:r>
              <w:rPr>
                <w:b/>
                <w:sz w:val="20"/>
              </w:rPr>
              <w:t>意思疎通</w:t>
            </w:r>
          </w:p>
        </w:tc>
        <w:tc>
          <w:tcPr>
            <w:tcW w:type="dxa" w:w="9071"/>
          </w:tcPr>
          <w:p>
            <w:r>
              <w:rPr>
                <w:sz w:val="20"/>
              </w:rPr>
              <w:t>□ □ 問題なし　□ □ やや困難（傾聴・確認が必要）　□ □ 困難（非言語コミュニケーション活用）</w:t>
            </w:r>
          </w:p>
        </w:tc>
      </w:tr>
      <w:tr>
        <w:tc>
          <w:tcPr>
            <w:tcW w:type="dxa" w:w="2268"/>
            <w:shd w:val="clear" w:color="auto" w:fill="EBF0FA"/>
          </w:tcPr>
          <w:p>
            <w:r>
              <w:rPr>
                <w:b/>
                <w:sz w:val="20"/>
              </w:rPr>
              <w:t>行動・心理症状(BPSD)</w:t>
            </w:r>
          </w:p>
        </w:tc>
        <w:tc>
          <w:tcPr>
            <w:tcW w:type="dxa" w:w="9071"/>
          </w:tcPr>
          <w:p>
            <w:r>
              <w:rPr>
                <w:sz w:val="20"/>
              </w:rPr>
              <w:t>□ □ なし　□ □ 徘徊　□ □ 暴言・暴力　□ □ 夜間不穏　□ □ 幻覚　□ □ 抑うつ　□ □ 拒否</w:t>
            </w:r>
          </w:p>
        </w:tc>
      </w:tr>
    </w:tbl>
    <w:p/>
    <w:p>
      <w:r>
        <w:rPr>
          <w:b/>
          <w:color w:val="1A3A6C"/>
          <w:sz w:val="22"/>
        </w:rPr>
        <w:t>■ 本人・家族の希望・意向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268"/>
        <w:gridCol w:w="9071"/>
      </w:tblGrid>
      <w:tr>
        <w:tc>
          <w:tcPr>
            <w:tcW w:type="dxa" w:w="2268"/>
            <w:shd w:val="clear" w:color="auto" w:fill="EBF0FA"/>
          </w:tcPr>
          <w:p>
            <w:r>
              <w:rPr>
                <w:b/>
                <w:sz w:val="20"/>
              </w:rPr>
              <w:t>本人の希望・</w:t>
              <w:br/>
              <w:t>生活目標</w:t>
            </w:r>
          </w:p>
        </w:tc>
        <w:tc>
          <w:tcPr>
            <w:tcW w:type="dxa" w:w="9071"/>
          </w:tcPr>
          <w:p>
            <w:r>
              <w:t xml:space="preserve">　</w:t>
              <w:br/>
              <w:t xml:space="preserve">　</w:t>
              <w:br/>
              <w:t xml:space="preserve">　</w:t>
            </w:r>
          </w:p>
          <w:p>
            <w:r>
              <w:rPr>
                <w:i/>
                <w:color w:val="888888"/>
                <w:sz w:val="16"/>
              </w:rPr>
              <w:t>（記入例：「できるだけ自分で歩きたい。趣味の園芸を続けたい。」）</w:t>
            </w:r>
          </w:p>
        </w:tc>
      </w:tr>
      <w:tr>
        <w:tc>
          <w:tcPr>
            <w:tcW w:type="dxa" w:w="2268"/>
            <w:shd w:val="clear" w:color="auto" w:fill="EBF0FA"/>
          </w:tcPr>
          <w:p>
            <w:r>
              <w:rPr>
                <w:b/>
                <w:sz w:val="20"/>
              </w:rPr>
              <w:t>家族の希望・</w:t>
              <w:br/>
              <w:t>要望</w:t>
            </w:r>
          </w:p>
        </w:tc>
        <w:tc>
          <w:tcPr>
            <w:tcW w:type="dxa" w:w="9071"/>
          </w:tcPr>
          <w:p>
            <w:r>
              <w:t xml:space="preserve">　</w:t>
              <w:br/>
              <w:t xml:space="preserve">　</w:t>
              <w:br/>
              <w:t xml:space="preserve">　</w:t>
            </w:r>
          </w:p>
          <w:p>
            <w:r>
              <w:rPr>
                <w:i/>
                <w:color w:val="888888"/>
                <w:sz w:val="16"/>
              </w:rPr>
              <w:t>（記入例：「転倒しないよう見守ってほしい。できれば在宅での生活を続けたい。」）</w:t>
            </w:r>
          </w:p>
        </w:tc>
      </w:tr>
      <w:tr>
        <w:tc>
          <w:tcPr>
            <w:tcW w:type="dxa" w:w="2268"/>
            <w:shd w:val="clear" w:color="auto" w:fill="EBF0FA"/>
          </w:tcPr>
          <w:p>
            <w:r>
              <w:rPr>
                <w:b/>
                <w:sz w:val="20"/>
              </w:rPr>
              <w:t>生活歴・趣味・</w:t>
              <w:br/>
              <w:t>価値観</w:t>
            </w:r>
          </w:p>
        </w:tc>
        <w:tc>
          <w:tcPr>
            <w:tcW w:type="dxa" w:w="9071"/>
          </w:tcPr>
          <w:p>
            <w:r>
              <w:t xml:space="preserve">　</w:t>
              <w:br/>
              <w:t xml:space="preserve">　</w:t>
            </w:r>
          </w:p>
          <w:p>
            <w:r>
              <w:rPr>
                <w:i/>
                <w:color w:val="888888"/>
                <w:sz w:val="16"/>
              </w:rPr>
              <w:t>（記入例：「長年農業に従事。花を育てることが好き。几帳面な性格。」）</w:t>
            </w:r>
          </w:p>
        </w:tc>
      </w:tr>
      <w:tr>
        <w:tc>
          <w:tcPr>
            <w:tcW w:type="dxa" w:w="2268"/>
            <w:shd w:val="clear" w:color="auto" w:fill="EBF0FA"/>
          </w:tcPr>
          <w:p>
            <w:r>
              <w:rPr>
                <w:b/>
                <w:sz w:val="20"/>
              </w:rPr>
              <w:t>宗教・文化的</w:t>
              <w:br/>
              <w:t>配慮事項</w:t>
            </w:r>
          </w:p>
        </w:tc>
        <w:tc>
          <w:tcPr>
            <w:tcW w:type="dxa" w:w="9071"/>
          </w:tcPr>
          <w:p>
            <w:r>
              <w:t>□ なし　□ あり（　　　　　　　　　　　　　　　　　　　　　　　　）</w:t>
            </w:r>
          </w:p>
        </w:tc>
      </w:tr>
    </w:tbl>
    <w:p/>
    <w:p>
      <w:r>
        <w:rPr>
          <w:b/>
          <w:color w:val="1A3A6C"/>
          <w:sz w:val="22"/>
        </w:rPr>
        <w:t>■ 住環境・社会的状況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268"/>
        <w:gridCol w:w="9071"/>
      </w:tblGrid>
      <w:tr>
        <w:tc>
          <w:tcPr>
            <w:tcW w:type="dxa" w:w="2268"/>
            <w:shd w:val="clear" w:color="auto" w:fill="EBF0FA"/>
          </w:tcPr>
          <w:p>
            <w:r>
              <w:rPr>
                <w:b/>
                <w:sz w:val="20"/>
              </w:rPr>
              <w:t>住居形態</w:t>
            </w:r>
          </w:p>
        </w:tc>
        <w:tc>
          <w:tcPr>
            <w:tcW w:type="dxa" w:w="9071"/>
          </w:tcPr>
          <w:p>
            <w:r>
              <w:rPr>
                <w:sz w:val="20"/>
              </w:rPr>
              <w:t>□ □ 持ち家（戸建て）　□ □ 持ち家（マンション）　□ □ 賃貸　□ □ 施設入居</w:t>
            </w:r>
          </w:p>
        </w:tc>
      </w:tr>
      <w:tr>
        <w:tc>
          <w:tcPr>
            <w:tcW w:type="dxa" w:w="2268"/>
            <w:shd w:val="clear" w:color="auto" w:fill="EBF0FA"/>
          </w:tcPr>
          <w:p>
            <w:r>
              <w:rPr>
                <w:b/>
                <w:sz w:val="20"/>
              </w:rPr>
              <w:t>同居状況</w:t>
            </w:r>
          </w:p>
        </w:tc>
        <w:tc>
          <w:tcPr>
            <w:tcW w:type="dxa" w:w="9071"/>
          </w:tcPr>
          <w:p>
            <w:r>
              <w:rPr>
                <w:sz w:val="20"/>
              </w:rPr>
              <w:t>□ □ 独居　□ □ 配偶者のみ　□ □ 子と同居　□ □ その他</w:t>
            </w:r>
          </w:p>
        </w:tc>
      </w:tr>
      <w:tr>
        <w:tc>
          <w:tcPr>
            <w:tcW w:type="dxa" w:w="2268"/>
            <w:shd w:val="clear" w:color="auto" w:fill="EBF0FA"/>
          </w:tcPr>
          <w:p>
            <w:r>
              <w:rPr>
                <w:b/>
                <w:sz w:val="20"/>
              </w:rPr>
              <w:t>住環境の問題点</w:t>
            </w:r>
          </w:p>
        </w:tc>
        <w:tc>
          <w:tcPr>
            <w:tcW w:type="dxa" w:w="9071"/>
          </w:tcPr>
          <w:p>
            <w:r>
              <w:t xml:space="preserve">　</w:t>
              <w:br/>
              <w:t xml:space="preserve">　</w:t>
            </w:r>
          </w:p>
          <w:p>
            <w:r>
              <w:rPr>
                <w:i/>
                <w:color w:val="888888"/>
                <w:sz w:val="16"/>
              </w:rPr>
              <w:t>（記入例：段差・手すりなし・浴室の安全性など）</w:t>
            </w:r>
          </w:p>
        </w:tc>
      </w:tr>
      <w:tr>
        <w:tc>
          <w:tcPr>
            <w:tcW w:type="dxa" w:w="2268"/>
            <w:shd w:val="clear" w:color="auto" w:fill="EBF0FA"/>
          </w:tcPr>
          <w:p>
            <w:r>
              <w:rPr>
                <w:b/>
                <w:sz w:val="20"/>
              </w:rPr>
              <w:t>社会的つながり・</w:t>
              <w:br/>
              <w:t>地域資源</w:t>
            </w:r>
          </w:p>
        </w:tc>
        <w:tc>
          <w:tcPr>
            <w:tcW w:type="dxa" w:w="9071"/>
          </w:tcPr>
          <w:p>
            <w:r>
              <w:t xml:space="preserve">　</w:t>
              <w:br/>
              <w:t xml:space="preserve">　</w:t>
            </w:r>
          </w:p>
          <w:p>
            <w:r>
              <w:rPr>
                <w:i/>
                <w:color w:val="888888"/>
                <w:sz w:val="16"/>
              </w:rPr>
              <w:t>（記入例：近隣との交流、デイサービス、地域包括支援センターとの関係など）</w:t>
            </w:r>
          </w:p>
        </w:tc>
      </w:tr>
    </w:tbl>
    <w:p/>
    <w:p>
      <w:r>
        <w:rPr>
          <w:b/>
          <w:color w:val="1A3A6C"/>
          <w:sz w:val="22"/>
        </w:rPr>
        <w:t>■ アセスメント実施情報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466"/>
        <w:gridCol w:w="2466"/>
        <w:gridCol w:w="2466"/>
        <w:gridCol w:w="2466"/>
      </w:tblGrid>
      <w:tr>
        <w:tc>
          <w:tcPr>
            <w:tcW w:type="dxa" w:w="2466"/>
            <w:shd w:val="clear" w:color="auto" w:fill="EBF0FA"/>
          </w:tcPr>
          <w:p>
            <w:r>
              <w:rPr>
                <w:b/>
                <w:sz w:val="18"/>
              </w:rPr>
              <w:t>実施日</w:t>
              <w:br/>
              <w:t xml:space="preserve">　　　年　　月　　日</w:t>
              <w:br/>
              <w:br/>
            </w:r>
          </w:p>
        </w:tc>
        <w:tc>
          <w:tcPr>
            <w:tcW w:type="dxa" w:w="2466"/>
            <w:shd w:val="clear" w:color="auto" w:fill="EBF0FA"/>
          </w:tcPr>
          <w:p>
            <w:r>
              <w:rPr>
                <w:b/>
                <w:sz w:val="18"/>
              </w:rPr>
              <w:t>実施者（担当CM）</w:t>
              <w:br/>
              <w:t xml:space="preserve">　　　年　　月　　日</w:t>
              <w:br/>
              <w:br/>
            </w:r>
          </w:p>
        </w:tc>
        <w:tc>
          <w:tcPr>
            <w:tcW w:type="dxa" w:w="2466"/>
            <w:shd w:val="clear" w:color="auto" w:fill="EBF0FA"/>
          </w:tcPr>
          <w:p>
            <w:r>
              <w:rPr>
                <w:b/>
                <w:sz w:val="18"/>
              </w:rPr>
              <w:t>利用者同席</w:t>
              <w:br/>
              <w:t xml:space="preserve">　　　年　　月　　日</w:t>
              <w:br/>
              <w:br/>
            </w:r>
          </w:p>
        </w:tc>
        <w:tc>
          <w:tcPr>
            <w:tcW w:type="dxa" w:w="2466"/>
            <w:shd w:val="clear" w:color="auto" w:fill="EBF0FA"/>
          </w:tcPr>
          <w:p>
            <w:r>
              <w:rPr>
                <w:b/>
                <w:sz w:val="18"/>
              </w:rPr>
              <w:t>家族同席</w:t>
              <w:br/>
              <w:t xml:space="preserve">　　　年　　月　　日</w:t>
              <w:br/>
              <w:br/>
            </w:r>
          </w:p>
        </w:tc>
      </w:tr>
    </w:tbl>
    <w:p/>
    <w:p>
      <w:pPr>
        <w:jc w:val="center"/>
      </w:pPr>
      <w:r>
        <w:rPr>
          <w:color w:val="999999"/>
          <w:sz w:val="14"/>
        </w:rPr>
        <w:t>ふくしの素材館　https://kaigo-sozai.com　|　※本様式は参考様式です。各事業所の実情・都道府県の指導方針に合わせて編集してご使用ください。</w:t>
      </w:r>
    </w:p>
    <w:sectPr w:rsidR="00FC693F" w:rsidRPr="0006063C" w:rsidSect="00034616">
      <w:pgSz w:w="11906" w:h="16838"/>
      <w:pgMar w:top="1020" w:right="1020" w:bottom="1020" w:left="10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