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メイリオ" w:hAnsi="メイリオ"/>
          <w:b/>
          <w:color w:val="16A34A"/>
          <w:sz w:val="36"/>
        </w:rPr>
        <w:t>施設見学申込書テンプレート【無料・Word形式】介護施設・デイサービス向け</w:t>
      </w:r>
    </w:p>
    <w:p>
      <w:pPr>
        <w:jc w:val="center"/>
      </w:pPr>
      <w:r>
        <w:rPr>
          <w:rFonts w:ascii="メイリオ" w:hAnsi="メイリオ"/>
          <w:b w:val="0"/>
          <w:color w:val="64748B"/>
          <w:sz w:val="18"/>
        </w:rPr>
        <w:t>介護施設・デイサービス向け無料テンプレート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メイリオ" w:hAnsi="メイリオ"/>
                <w:b/>
                <w:sz w:val="18"/>
              </w:rPr>
              <w:t>項目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/>
                <w:sz w:val="18"/>
              </w:rPr>
              <w:t>内容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お名前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フリガナ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電話番号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メールアドレス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ご希望日時（第1希望）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　年　月　日（　）　　時頃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ご希望日時（第2希望）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　年　月　日（　）　　時頃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見学の目的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□本人のため  □家族のため  □その他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現在の状況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□在宅中  □入院中  □他施設入居中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ご質問・ご要望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</w:tbl>
    <w:p/>
    <w:p>
      <w:r>
        <w:rPr>
          <w:rFonts w:ascii="メイリオ" w:hAnsi="メイリオ"/>
          <w:b w:val="0"/>
          <w:color w:val="64748B"/>
          <w:sz w:val="14"/>
        </w:rPr>
        <w:t>ふくしの素材館  https://kaigo-sozai.com  ※本テンプレートは参考様式です。実際の運用にあたっては各施設・指定権者の指示に従ってください。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