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C8A"/>
          <w:sz w:val="32"/>
        </w:rPr>
        <w:t>サービス担当者会議　議事録</w:t>
      </w:r>
    </w:p>
    <w:p>
      <w:pPr>
        <w:jc w:val="center"/>
      </w:pPr>
      <w:r>
        <w:rPr>
          <w:color w:val="888888"/>
          <w:sz w:val="18"/>
        </w:rPr>
        <w:t>介護施設・デイサービス向け　参考様式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236"/>
      </w:tblGrid>
      <w:tr>
        <w:tc>
          <w:tcPr>
            <w:tcW w:type="dxa" w:w="2835"/>
            <w:shd w:val="clear" w:color="auto" w:fill="D6E4F0"/>
          </w:tcPr>
          <w:p>
            <w:r>
              <w:rPr>
                <w:b/>
                <w:sz w:val="20"/>
              </w:rPr>
              <w:t>開催日時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 xml:space="preserve">　　年　　月　　日　　時　　分〜　　時　　分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rPr>
                <w:b/>
                <w:sz w:val="20"/>
              </w:rPr>
              <w:t>開催場所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rPr>
                <w:b/>
                <w:sz w:val="20"/>
              </w:rPr>
              <w:t>利用者氏名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rPr>
                <w:b/>
                <w:sz w:val="20"/>
              </w:rPr>
              <w:t>要介護度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要介護　　　（認定日：　　年　　月　　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rPr>
                <w:b/>
                <w:sz w:val="20"/>
              </w:rPr>
              <w:t>司会者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（職種：　　　　　　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rPr>
                <w:b/>
                <w:sz w:val="20"/>
              </w:rPr>
              <w:t>記録者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（職種：　　　　　　）</w:t>
            </w:r>
          </w:p>
        </w:tc>
      </w:tr>
    </w:tbl>
    <w:p/>
    <w:p>
      <w:r>
        <w:rPr>
          <w:b/>
        </w:rPr>
        <w:t>【参加者一覧】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10"/>
        <w:gridCol w:w="2410"/>
        <w:gridCol w:w="2410"/>
        <w:gridCol w:w="2410"/>
      </w:tblGrid>
      <w:tr>
        <w:tc>
          <w:tcPr>
            <w:tcW w:type="dxa" w:w="2410"/>
            <w:shd w:val="clear" w:color="auto" w:fill="D6E4F0"/>
          </w:tcPr>
          <w:p>
            <w:r>
              <w:rPr>
                <w:b/>
              </w:rPr>
              <w:t>氏名</w:t>
            </w:r>
          </w:p>
        </w:tc>
        <w:tc>
          <w:tcPr>
            <w:tcW w:type="dxa" w:w="2410"/>
            <w:shd w:val="clear" w:color="auto" w:fill="D6E4F0"/>
          </w:tcPr>
          <w:p>
            <w:r>
              <w:rPr>
                <w:b/>
              </w:rPr>
              <w:t>職種</w:t>
            </w:r>
          </w:p>
        </w:tc>
        <w:tc>
          <w:tcPr>
            <w:tcW w:type="dxa" w:w="2410"/>
            <w:shd w:val="clear" w:color="auto" w:fill="D6E4F0"/>
          </w:tcPr>
          <w:p>
            <w:r>
              <w:rPr>
                <w:b/>
              </w:rPr>
              <w:t>所属事業所</w:t>
            </w:r>
          </w:p>
        </w:tc>
        <w:tc>
          <w:tcPr>
            <w:tcW w:type="dxa" w:w="2410"/>
            <w:shd w:val="clear" w:color="auto" w:fill="D6E4F0"/>
          </w:tcPr>
          <w:p>
            <w:r>
              <w:rPr>
                <w:b/>
              </w:rPr>
              <w:t>署名</w:t>
            </w:r>
          </w:p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  <w:tr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  <w:tc>
          <w:tcPr>
            <w:tcW w:type="dxa" w:w="2410"/>
          </w:tcPr>
          <w:p/>
        </w:tc>
      </w:tr>
    </w:tbl>
    <w:p/>
    <w:p>
      <w:r>
        <w:rPr>
          <w:b/>
        </w:rPr>
        <w:t>【検討事項・各担当者の意見】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6803"/>
      </w:tblGrid>
      <w:tr>
        <w:tc>
          <w:tcPr>
            <w:tcW w:type="dxa" w:w="4820"/>
            <w:shd w:val="clear" w:color="auto" w:fill="D6E4F0"/>
          </w:tcPr>
          <w:p>
            <w:r>
              <w:rPr>
                <w:b/>
              </w:rPr>
              <w:t>発言者（職種）</w:t>
            </w:r>
          </w:p>
        </w:tc>
        <w:tc>
          <w:tcPr>
            <w:tcW w:type="dxa" w:w="4820"/>
            <w:shd w:val="clear" w:color="auto" w:fill="D6E4F0"/>
          </w:tcPr>
          <w:p>
            <w:r>
              <w:rPr>
                <w:b/>
              </w:rPr>
              <w:t>発言内容・意見</w:t>
            </w:r>
          </w:p>
        </w:tc>
      </w:tr>
      <w:tr>
        <w:tc>
          <w:tcPr>
            <w:tcW w:type="dxa" w:w="2268"/>
          </w:tcPr>
          <w:p/>
        </w:tc>
        <w:tc>
          <w:tcPr>
            <w:tcW w:type="dxa" w:w="6803"/>
          </w:tcPr>
          <w:p/>
        </w:tc>
      </w:tr>
      <w:tr>
        <w:tc>
          <w:tcPr>
            <w:tcW w:type="dxa" w:w="2268"/>
          </w:tcPr>
          <w:p/>
        </w:tc>
        <w:tc>
          <w:tcPr>
            <w:tcW w:type="dxa" w:w="6803"/>
          </w:tcPr>
          <w:p/>
        </w:tc>
      </w:tr>
      <w:tr>
        <w:tc>
          <w:tcPr>
            <w:tcW w:type="dxa" w:w="2268"/>
          </w:tcPr>
          <w:p/>
        </w:tc>
        <w:tc>
          <w:tcPr>
            <w:tcW w:type="dxa" w:w="6803"/>
          </w:tcPr>
          <w:p/>
        </w:tc>
      </w:tr>
      <w:tr>
        <w:tc>
          <w:tcPr>
            <w:tcW w:type="dxa" w:w="2268"/>
          </w:tcPr>
          <w:p/>
        </w:tc>
        <w:tc>
          <w:tcPr>
            <w:tcW w:type="dxa" w:w="6803"/>
          </w:tcPr>
          <w:p/>
        </w:tc>
      </w:tr>
      <w:tr>
        <w:tc>
          <w:tcPr>
            <w:tcW w:type="dxa" w:w="2268"/>
          </w:tcPr>
          <w:p/>
        </w:tc>
        <w:tc>
          <w:tcPr>
            <w:tcW w:type="dxa" w:w="6803"/>
          </w:tcPr>
          <w:p/>
        </w:tc>
      </w:tr>
      <w:tr>
        <w:tc>
          <w:tcPr>
            <w:tcW w:type="dxa" w:w="2268"/>
          </w:tcPr>
          <w:p/>
        </w:tc>
        <w:tc>
          <w:tcPr>
            <w:tcW w:type="dxa" w:w="6803"/>
          </w:tcPr>
          <w:p/>
        </w:tc>
      </w:tr>
    </w:tbl>
    <w:p/>
    <w:p>
      <w:r>
        <w:rPr>
          <w:b/>
        </w:rPr>
        <w:t>【決定事項・今後の方針】</w:t>
      </w:r>
    </w:p>
    <w:p>
      <w:r>
        <w:t>・</w:t>
      </w:r>
    </w:p>
    <w:p>
      <w:r>
        <w:t>・</w:t>
      </w:r>
    </w:p>
    <w:p>
      <w:r>
        <w:t>・</w:t>
      </w:r>
    </w:p>
    <w:p>
      <w:r>
        <w:t>・</w:t>
      </w:r>
    </w:p>
    <w:p/>
    <w:p>
      <w:r>
        <w:rPr>
          <w:b/>
        </w:rPr>
        <w:t>【次回開催予定】</w:t>
      </w:r>
    </w:p>
    <w:p>
      <w:r>
        <w:t xml:space="preserve">　　年　　月　　日　　時　　分　場所：</w:t>
      </w:r>
    </w:p>
    <w:p>
      <w:r>
        <w:rPr>
          <w:color w:val="888888"/>
          <w:sz w:val="16"/>
        </w:rPr>
        <w:br/>
        <w:t>※本様式は参考様式です。各施設・居宅介護支援事業所の指定権者の指示に従ってください。</w:t>
        <w:br/>
        <w:t>出典：ふくしの素材館（https://kaigo-sozai.com）</w:t>
      </w:r>
    </w:p>
    <w:sectPr w:rsidR="00FC693F" w:rsidRPr="0006063C" w:rsidSect="00034616">
      <w:pgSz w:w="11909" w:h="16834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