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利用者家族向け案内文テンプレート【無料・Word形式】介護施設・デイサービス向け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p>
      <w:r>
        <w:t>保護者・ご家族の皆様へ</w:t>
      </w:r>
    </w:p>
    <w:p/>
    <w:p>
      <w:r>
        <w:t>拝啓　時下ますますご清栄のこととお喜び申し上げます。</w:t>
      </w:r>
    </w:p>
    <w:p/>
    <w:p>
      <w:r>
        <w:rPr>
          <w:rFonts w:ascii="メイリオ" w:hAnsi="メイリオ"/>
          <w:b/>
          <w:color w:val="16A34A"/>
          <w:sz w:val="20"/>
        </w:rPr>
        <w:t>【お知らせ内容】</w:t>
      </w:r>
    </w:p>
    <w:p/>
    <w:p/>
    <w:p/>
    <w:p/>
    <w:p/>
    <w:p>
      <w:r>
        <w:t>何かご不明な点がございましたら、下記までお気軽にご連絡ください。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施設名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担当者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電話番号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受付時間</w:t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  <w:t>平日 9:00〜18:00</w:t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