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C8A"/>
          <w:sz w:val="32"/>
        </w:rPr>
        <w:t>入退所記録書</w:t>
      </w:r>
    </w:p>
    <w:p>
      <w:pPr>
        <w:jc w:val="center"/>
      </w:pPr>
      <w:r>
        <w:rPr>
          <w:color w:val="888888"/>
          <w:sz w:val="18"/>
        </w:rPr>
        <w:t>介護施設・有料老人ホーム　参考様式</w:t>
      </w:r>
    </w:p>
    <w:p/>
    <w:p>
      <w:r>
        <w:rPr>
          <w:b/>
          <w:color w:val="1A5C8A"/>
          <w:sz w:val="26"/>
        </w:rPr>
        <w:t>■ 入所時記録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入所日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年　　月　　日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入所経緯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在宅から　□ 病院から（病院名：　　　　　　）　□ 他施設から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利用者氏名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　　　　　　　様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生年月日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年　　月　　日（　　歳）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要介護度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要介護　　　（認定有効期間：　　年　　月〜　　年　　月）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主病名・既往歴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服薬状況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種類　（主な薬：　　　　　　　　　　　　　　　　　　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アレルギー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なし　□ あり（内容：　　　　　　　　　　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キーパーソン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（続柄：　　　）　TEL：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第2連絡先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（続柄：　　　）　TEL：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入所時ADL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移動：　　　食事：　　　排泄：　　　入浴：　　（自立／一部介助／全介助）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認知機能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問題なし　□ 軽度　□ 中度　□ 重度　BPSD：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担当介護士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　　　　　　　　担当ケアマネ：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持ち物確認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完了（立会者：　　　　　　　　　）</w:t>
            </w:r>
          </w:p>
        </w:tc>
      </w:tr>
    </w:tbl>
    <w:p/>
    <w:p>
      <w:r>
        <w:rPr>
          <w:b/>
          <w:color w:val="8A2A1A"/>
          <w:sz w:val="26"/>
        </w:rPr>
        <w:t>■ 退所時記録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退所日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年　　月　　日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退所先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在宅　□ 入院（病院名：　　　　　　）　□ 他施設（　　　　）　□ 死亡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退所理由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退所時ADL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移動：　　　食事：　　　排泄：　　　入浴：　　（自立／一部介助／全介助）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退所時の健康状態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引き継ぎ事項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持ち物返却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完了（確認者：　　　　　　　　　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退所時サマリー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作成・提供済み　□ 不要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担当者署名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　　　　　　　　　　　　年　　月　　日</w:t>
            </w:r>
          </w:p>
        </w:tc>
      </w:tr>
    </w:tbl>
    <w:p>
      <w:r>
        <w:rPr>
          <w:color w:val="888888"/>
          <w:sz w:val="16"/>
        </w:rPr>
        <w:br/>
        <w:t>※本様式は参考様式です。各施設の規定に従ってご活用ください。</w:t>
        <w:br/>
        <w:t>出典：ふくしの素材館（https://kaigo-sozai.com）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