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A5C8A"/>
          <w:sz w:val="32"/>
        </w:rPr>
        <w:t>看取りケア計画書</w:t>
      </w:r>
    </w:p>
    <w:p>
      <w:pPr>
        <w:jc w:val="center"/>
      </w:pPr>
      <w:r>
        <w:rPr>
          <w:color w:val="888888"/>
          <w:sz w:val="18"/>
        </w:rPr>
        <w:t>終末期ケア　参考様式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D6E4F0"/>
          </w:tcPr>
          <w:p>
            <w:r>
              <w:rPr>
                <w:b/>
                <w:sz w:val="20"/>
              </w:rPr>
              <w:t>利用者氏名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 xml:space="preserve">　　　　　　　　　様</w:t>
            </w:r>
          </w:p>
        </w:tc>
      </w:tr>
      <w:tr>
        <w:tc>
          <w:tcPr>
            <w:tcW w:type="dxa" w:w="4986"/>
            <w:shd w:val="clear" w:color="auto" w:fill="D6E4F0"/>
          </w:tcPr>
          <w:p>
            <w:r>
              <w:rPr>
                <w:b/>
                <w:sz w:val="20"/>
              </w:rPr>
              <w:t>生年月日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 xml:space="preserve">　　年　　月　　日（　　歳）</w:t>
            </w:r>
          </w:p>
        </w:tc>
      </w:tr>
      <w:tr>
        <w:tc>
          <w:tcPr>
            <w:tcW w:type="dxa" w:w="4986"/>
            <w:shd w:val="clear" w:color="auto" w:fill="D6E4F0"/>
          </w:tcPr>
          <w:p>
            <w:r>
              <w:rPr>
                <w:b/>
                <w:sz w:val="20"/>
              </w:rPr>
              <w:t>要介護度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>要介護　　　　　診断名：</w:t>
            </w:r>
          </w:p>
        </w:tc>
      </w:tr>
      <w:tr>
        <w:tc>
          <w:tcPr>
            <w:tcW w:type="dxa" w:w="4986"/>
            <w:shd w:val="clear" w:color="auto" w:fill="D6E4F0"/>
          </w:tcPr>
          <w:p>
            <w:r>
              <w:rPr>
                <w:b/>
                <w:sz w:val="20"/>
              </w:rPr>
              <w:t>計画作成日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 xml:space="preserve">　　年　　月　　日　　担当：</w:t>
            </w:r>
          </w:p>
        </w:tc>
      </w:tr>
      <w:tr>
        <w:tc>
          <w:tcPr>
            <w:tcW w:type="dxa" w:w="4986"/>
            <w:shd w:val="clear" w:color="auto" w:fill="D6E4F0"/>
          </w:tcPr>
          <w:p>
            <w:r>
              <w:rPr>
                <w:b/>
                <w:sz w:val="20"/>
              </w:rPr>
              <w:t>主治医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4986"/>
            <w:shd w:val="clear" w:color="auto" w:fill="D6E4F0"/>
          </w:tcPr>
          <w:p>
            <w:r>
              <w:rPr>
                <w:b/>
                <w:sz w:val="20"/>
              </w:rPr>
              <w:t>担当看護師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4986"/>
            <w:shd w:val="clear" w:color="auto" w:fill="D6E4F0"/>
          </w:tcPr>
          <w:p>
            <w:r>
              <w:rPr>
                <w:b/>
                <w:sz w:val="20"/>
              </w:rPr>
              <w:t>担当介護士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</w:r>
          </w:p>
        </w:tc>
      </w:tr>
    </w:tbl>
    <w:p/>
    <w:p>
      <w:r>
        <w:rPr>
          <w:b/>
        </w:rPr>
        <w:t>【利用者・家族の意思確認】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D6E4F0"/>
          </w:tcPr>
          <w:p>
            <w:r>
              <w:rPr>
                <w:b/>
                <w:sz w:val="20"/>
              </w:rPr>
              <w:t>本人の意向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>□ 確認できる　□ 確認困難（理由：　　　　　　　　　）</w:t>
            </w:r>
          </w:p>
        </w:tc>
      </w:tr>
      <w:tr>
        <w:tc>
          <w:tcPr>
            <w:tcW w:type="dxa" w:w="4986"/>
            <w:shd w:val="clear" w:color="auto" w:fill="D6E4F0"/>
          </w:tcPr>
          <w:p>
            <w:r>
              <w:rPr>
                <w:b/>
                <w:sz w:val="20"/>
              </w:rPr>
              <w:t>終末期の場所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>□ 施設継続　□ 入院希望　□ 在宅希望　□ 未定</w:t>
            </w:r>
          </w:p>
        </w:tc>
      </w:tr>
      <w:tr>
        <w:tc>
          <w:tcPr>
            <w:tcW w:type="dxa" w:w="4986"/>
            <w:shd w:val="clear" w:color="auto" w:fill="D6E4F0"/>
          </w:tcPr>
          <w:p>
            <w:r>
              <w:rPr>
                <w:b/>
                <w:sz w:val="20"/>
              </w:rPr>
              <w:t>心肺蘇生（CPR）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>□ 希望する　□ 希望しない　□ 未定</w:t>
            </w:r>
          </w:p>
        </w:tc>
      </w:tr>
      <w:tr>
        <w:tc>
          <w:tcPr>
            <w:tcW w:type="dxa" w:w="4986"/>
            <w:shd w:val="clear" w:color="auto" w:fill="D6E4F0"/>
          </w:tcPr>
          <w:p>
            <w:r>
              <w:rPr>
                <w:b/>
                <w:sz w:val="20"/>
              </w:rPr>
              <w:t>入院治療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>□ 希望する　□ 希望しない（苦痛緩和のみ）</w:t>
            </w:r>
          </w:p>
        </w:tc>
      </w:tr>
      <w:tr>
        <w:tc>
          <w:tcPr>
            <w:tcW w:type="dxa" w:w="4986"/>
            <w:shd w:val="clear" w:color="auto" w:fill="D6E4F0"/>
          </w:tcPr>
          <w:p>
            <w:r>
              <w:rPr>
                <w:b/>
                <w:sz w:val="20"/>
              </w:rPr>
              <w:t>経管栄養・点滴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>□ 希望する　□ 希望しない　□ 経口のみ</w:t>
            </w:r>
          </w:p>
        </w:tc>
      </w:tr>
      <w:tr>
        <w:tc>
          <w:tcPr>
            <w:tcW w:type="dxa" w:w="4986"/>
            <w:shd w:val="clear" w:color="auto" w:fill="D6E4F0"/>
          </w:tcPr>
          <w:p>
            <w:r>
              <w:rPr>
                <w:b/>
                <w:sz w:val="20"/>
              </w:rPr>
              <w:t>家族の同席希望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>□ 希望する　□ 不要　□ 連絡後に来施</w:t>
            </w:r>
          </w:p>
        </w:tc>
      </w:tr>
      <w:tr>
        <w:tc>
          <w:tcPr>
            <w:tcW w:type="dxa" w:w="4986"/>
            <w:shd w:val="clear" w:color="auto" w:fill="D6E4F0"/>
          </w:tcPr>
          <w:p>
            <w:r>
              <w:rPr>
                <w:b/>
                <w:sz w:val="20"/>
              </w:rPr>
              <w:t>宗教・文化的配慮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</w:r>
          </w:p>
        </w:tc>
      </w:tr>
    </w:tbl>
    <w:p/>
    <w:p>
      <w:r>
        <w:rPr>
          <w:b/>
        </w:rPr>
        <w:t>【ケアの方針・目標】</w:t>
      </w:r>
    </w:p>
    <w:p>
      <w:r>
        <w:t>（苦痛の緩和・安楽・尊厳の保持など）</w:t>
        <w:br/>
        <w:br/>
        <w:br/>
        <w:br/>
      </w:r>
    </w:p>
    <w:p/>
    <w:p>
      <w:r>
        <w:rPr>
          <w:b/>
        </w:rPr>
        <w:t>【緊急時の連絡先・対応フロー】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D6E4F0"/>
          </w:tcPr>
          <w:p>
            <w:r>
              <w:rPr>
                <w:sz w:val="20"/>
              </w:rPr>
              <w:t>キーパーソン（続柄・氏名・電話）</w:t>
            </w:r>
          </w:p>
        </w:tc>
        <w:tc>
          <w:tcPr>
            <w:tcW w:type="dxa" w:w="4986"/>
          </w:tcPr>
          <w:p/>
        </w:tc>
      </w:tr>
      <w:tr>
        <w:tc>
          <w:tcPr>
            <w:tcW w:type="dxa" w:w="4986"/>
            <w:shd w:val="clear" w:color="auto" w:fill="D6E4F0"/>
          </w:tcPr>
          <w:p>
            <w:r>
              <w:rPr>
                <w:sz w:val="20"/>
              </w:rPr>
              <w:t>第2連絡先</w:t>
            </w:r>
          </w:p>
        </w:tc>
        <w:tc>
          <w:tcPr>
            <w:tcW w:type="dxa" w:w="4986"/>
          </w:tcPr>
          <w:p/>
        </w:tc>
      </w:tr>
      <w:tr>
        <w:tc>
          <w:tcPr>
            <w:tcW w:type="dxa" w:w="4986"/>
            <w:shd w:val="clear" w:color="auto" w:fill="D6E4F0"/>
          </w:tcPr>
          <w:p>
            <w:r>
              <w:rPr>
                <w:sz w:val="20"/>
              </w:rPr>
              <w:t>主治医・夜間緊急連絡先</w:t>
            </w:r>
          </w:p>
        </w:tc>
        <w:tc>
          <w:tcPr>
            <w:tcW w:type="dxa" w:w="4986"/>
          </w:tcPr>
          <w:p/>
        </w:tc>
      </w:tr>
      <w:tr>
        <w:tc>
          <w:tcPr>
            <w:tcW w:type="dxa" w:w="4986"/>
            <w:shd w:val="clear" w:color="auto" w:fill="D6E4F0"/>
          </w:tcPr>
          <w:p>
            <w:r>
              <w:rPr>
                <w:sz w:val="20"/>
              </w:rPr>
              <w:t>死亡確認医師</w:t>
            </w:r>
          </w:p>
        </w:tc>
        <w:tc>
          <w:tcPr>
            <w:tcW w:type="dxa" w:w="4986"/>
          </w:tcPr>
          <w:p/>
        </w:tc>
      </w:tr>
    </w:tbl>
    <w:p/>
    <w:p>
      <w:r>
        <w:rPr>
          <w:b/>
        </w:rPr>
        <w:t>【同意署名欄】</w:t>
      </w:r>
    </w:p>
    <w:p>
      <w:r>
        <w:t xml:space="preserve">利用者氏名：　　　　　　　　　　　署名：　　　　　　　　　　　　　　　</w:t>
        <w:br/>
        <w:t xml:space="preserve">家族氏名：　　　　　　　（続柄：　　）　署名：　　　　　　　　　　　　　　　</w:t>
        <w:br/>
        <w:t>施設責任者：　　　　　　　　　　　　　　署名：　　　　　　　　　　年　月　日</w:t>
      </w:r>
    </w:p>
    <w:p>
      <w:r>
        <w:rPr>
          <w:color w:val="888888"/>
          <w:sz w:val="16"/>
        </w:rPr>
        <w:br/>
        <w:t>※本様式は参考様式です。施設の看取り指針と合わせてご活用ください。</w:t>
        <w:br/>
        <w:t>出典：ふくしの素材館（https://kaigo-sozai.com）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