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5C8A"/>
          <w:sz w:val="32"/>
        </w:rPr>
        <w:t>研修実施記録書</w:t>
      </w:r>
    </w:p>
    <w:p>
      <w:pPr>
        <w:jc w:val="center"/>
      </w:pPr>
      <w:r>
        <w:rPr>
          <w:color w:val="888888"/>
          <w:sz w:val="18"/>
        </w:rPr>
        <w:t>法定研修・OJT対応　参考様式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研修名称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実施日時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年　　月　　日　　時　　分〜　　時　　分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実施場所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講師・担当者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（職種：　　　　　　　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対象者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>□ 全職員　□ 介護職　□ 看護職　□ 管理職　□ その他（　　　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参加者数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  <w:t xml:space="preserve">　　名　（欠席者数：　　名）</w:t>
            </w:r>
          </w:p>
        </w:tc>
      </w:tr>
      <w:tr>
        <w:tc>
          <w:tcPr>
            <w:tcW w:type="dxa" w:w="4986"/>
            <w:shd w:val="clear" w:color="auto" w:fill="D6E4F0"/>
          </w:tcPr>
          <w:p>
            <w:r>
              <w:rPr>
                <w:b/>
                <w:sz w:val="20"/>
              </w:rPr>
              <w:t>研修の目的・目標</w:t>
            </w:r>
          </w:p>
        </w:tc>
        <w:tc>
          <w:tcPr>
            <w:tcW w:type="dxa" w:w="4986"/>
          </w:tcPr>
          <w:p>
            <w:r>
              <w:rPr>
                <w:sz w:val="20"/>
              </w:rPr>
            </w:r>
          </w:p>
        </w:tc>
      </w:tr>
    </w:tbl>
    <w:p/>
    <w:p>
      <w:r>
        <w:rPr>
          <w:b/>
        </w:rPr>
        <w:t>【研修内容の要旨】</w:t>
      </w:r>
    </w:p>
    <w:p>
      <w:r>
        <w:t>・</w:t>
      </w:r>
    </w:p>
    <w:p>
      <w:r>
        <w:t>・</w:t>
      </w:r>
    </w:p>
    <w:p>
      <w:r>
        <w:t>・</w:t>
      </w:r>
    </w:p>
    <w:p>
      <w:r>
        <w:t>・</w:t>
      </w:r>
    </w:p>
    <w:p>
      <w:r>
        <w:t>・</w:t>
      </w:r>
    </w:p>
    <w:p/>
    <w:p>
      <w:r>
        <w:rPr>
          <w:b/>
        </w:rPr>
        <w:t>【参加者署名一覧】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D6E4F0"/>
          </w:tcPr>
          <w:p>
            <w:r>
              <w:rPr>
                <w:b/>
              </w:rPr>
              <w:t>氏名</w:t>
            </w:r>
          </w:p>
        </w:tc>
        <w:tc>
          <w:tcPr>
            <w:tcW w:type="dxa" w:w="2493"/>
            <w:shd w:val="clear" w:color="auto" w:fill="D6E4F0"/>
          </w:tcPr>
          <w:p>
            <w:r>
              <w:rPr>
                <w:b/>
              </w:rPr>
              <w:t>職種</w:t>
            </w:r>
          </w:p>
        </w:tc>
        <w:tc>
          <w:tcPr>
            <w:tcW w:type="dxa" w:w="2493"/>
            <w:shd w:val="clear" w:color="auto" w:fill="D6E4F0"/>
          </w:tcPr>
          <w:p>
            <w:r>
              <w:rPr>
                <w:b/>
              </w:rPr>
              <w:t>署名</w:t>
            </w:r>
          </w:p>
        </w:tc>
        <w:tc>
          <w:tcPr>
            <w:tcW w:type="dxa" w:w="2493"/>
            <w:shd w:val="clear" w:color="auto" w:fill="D6E4F0"/>
          </w:tcPr>
          <w:p>
            <w:r>
              <w:rPr>
                <w:b/>
              </w:rPr>
              <w:t>備考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【参加者の感想・質問（抜粋）】</w:t>
      </w:r>
    </w:p>
    <w:p>
      <w:r>
        <w:t>・</w:t>
      </w:r>
    </w:p>
    <w:p>
      <w:r>
        <w:t>・</w:t>
      </w:r>
    </w:p>
    <w:p>
      <w:r>
        <w:t>・</w:t>
      </w:r>
    </w:p>
    <w:p/>
    <w:p>
      <w:r>
        <w:rPr>
          <w:b/>
        </w:rPr>
        <w:t>【欠席者への対応・周知方法】</w:t>
      </w:r>
    </w:p>
    <w:p>
      <w:r>
        <w:t>□ 資料配布　□ 録画視聴　□ 個別説明　□ 次回研修で対応</w:t>
      </w:r>
    </w:p>
    <w:p/>
    <w:p>
      <w:r>
        <w:rPr>
          <w:b/>
        </w:rPr>
        <w:t>【次回研修予定】</w:t>
      </w:r>
    </w:p>
    <w:p>
      <w:r>
        <w:t xml:space="preserve">　　年　　月ごろ　テーマ：</w:t>
      </w:r>
    </w:p>
    <w:p>
      <w:r>
        <w:rPr>
          <w:color w:val="888888"/>
          <w:sz w:val="16"/>
        </w:rPr>
        <w:br/>
        <w:t>※本記録は実地指導時の提示書類です。最低2年間保管してください。</w:t>
        <w:br/>
        <w:t>出典：ふくしの素材館（https://kaigo-sozai.com）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