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感謝の手紙（利用者・家族向け）テンプレート【無料・Word形式】介護施設・デイサービス向け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p>
      <w:r>
        <w:t>いつも大変お世話になっております。</w:t>
      </w:r>
    </w:p>
    <w:p/>
    <w:p>
      <w:r>
        <w:rPr>
          <w:rFonts w:ascii="メイリオ" w:hAnsi="メイリオ"/>
          <w:b w:val="0"/>
          <w:sz w:val="22"/>
        </w:rPr>
        <w:t>日頃より当施設をご利用いただき、誠にありがとうございます。</w:t>
      </w:r>
    </w:p>
    <w:p/>
    <w:p>
      <w:r>
        <w:rPr>
          <w:rFonts w:ascii="メイリオ" w:hAnsi="メイリオ"/>
          <w:b/>
          <w:color w:val="16A34A"/>
          <w:sz w:val="20"/>
        </w:rPr>
        <w:t>【感謝のメッセージ】</w:t>
      </w:r>
    </w:p>
    <w:p/>
    <w:p/>
    <w:p/>
    <w:p/>
    <w:p/>
    <w:p/>
    <w:p/>
    <w:p/>
    <w:p>
      <w:r>
        <w:t>今後ともどうぞよろしくお願いいたします。</w:t>
      </w:r>
    </w:p>
    <w:p/>
    <w:p>
      <w:r>
        <w:t>敬具</w:t>
      </w:r>
    </w:p>
    <w:p/>
    <w:p>
      <w:r>
        <w:t>施設名：　　　　　　担当：</w:t>
      </w:r>
    </w:p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