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介護サービス利用契約書【無料・Word形式】介護施設・事業所向け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項目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内容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甲（利用者）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氏名：　　　　　　生年月日：　　年　月　日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乙（事業者）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事業所名：　　　　所在地：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契約日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サービス種別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契約期間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 〜 　　年　月　日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利用料金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 w:val="0"/>
          <w:sz w:val="20"/>
        </w:rPr>
        <w:t>□ サービス内容に同意します</w:t>
      </w:r>
    </w:p>
    <w:p>
      <w:r>
        <w:rPr>
          <w:rFonts w:ascii="メイリオ" w:hAnsi="メイリオ"/>
          <w:b w:val="0"/>
          <w:sz w:val="20"/>
        </w:rPr>
        <w:t>□ プライバシーポリシーに同意します</w:t>
      </w:r>
    </w:p>
    <w:p>
      <w:r>
        <w:rPr>
          <w:rFonts w:ascii="メイリオ" w:hAnsi="メイリオ"/>
          <w:b w:val="0"/>
          <w:sz w:val="20"/>
        </w:rPr>
        <w:t>□ 重要事項説明を受けました</w:t>
      </w:r>
    </w:p>
    <w:p/>
    <w:p>
      <w:r>
        <w:t>署名：　　　　　　　　　日付：　　年　月　日</w:t>
      </w:r>
    </w:p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