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メイリオ" w:hAnsi="メイリオ"/>
          <w:b/>
          <w:color w:val="16A34A"/>
          <w:sz w:val="36"/>
        </w:rPr>
        <w:t>重要事項説明書【無料・Word形式】介護施設・通所事業所向け</w:t>
      </w:r>
    </w:p>
    <w:p>
      <w:pPr>
        <w:jc w:val="center"/>
      </w:pPr>
      <w:r>
        <w:rPr>
          <w:rFonts w:ascii="メイリオ" w:hAnsi="メイリオ"/>
          <w:b w:val="0"/>
          <w:color w:val="64748B"/>
          <w:sz w:val="18"/>
        </w:rPr>
        <w:t>介護施設・デイサービス向け無料テンプレート</w:t>
      </w:r>
    </w:p>
    <w:p/>
    <w:p>
      <w:r>
        <w:rPr>
          <w:rFonts w:ascii="メイリオ" w:hAnsi="メイリオ"/>
          <w:b/>
          <w:color w:val="16A34A"/>
          <w:sz w:val="20"/>
        </w:rPr>
        <w:t>【事業者情報】</w:t>
      </w:r>
    </w:p>
    <w:p/>
    <w:p/>
    <w:p/>
    <w:p>
      <w:r>
        <w:rPr>
          <w:rFonts w:ascii="メイリオ" w:hAnsi="メイリオ"/>
          <w:b/>
          <w:color w:val="16A34A"/>
          <w:sz w:val="20"/>
        </w:rPr>
        <w:t>【サービスの種類・内容】</w:t>
      </w:r>
    </w:p>
    <w:p/>
    <w:p/>
    <w:p/>
    <w:p>
      <w:r>
        <w:rPr>
          <w:rFonts w:ascii="メイリオ" w:hAnsi="メイリオ"/>
          <w:b/>
          <w:color w:val="16A34A"/>
          <w:sz w:val="20"/>
        </w:rPr>
        <w:t>【利用料金】</w:t>
      </w:r>
    </w:p>
    <w:p/>
    <w:p/>
    <w:p/>
    <w:p>
      <w:r>
        <w:rPr>
          <w:rFonts w:ascii="メイリオ" w:hAnsi="メイリオ"/>
          <w:b/>
          <w:color w:val="16A34A"/>
          <w:sz w:val="20"/>
        </w:rPr>
        <w:t>【苦情対応窓口】</w:t>
      </w:r>
    </w:p>
    <w:p/>
    <w:p/>
    <w:p/>
    <w:p>
      <w:r>
        <w:rPr>
          <w:rFonts w:ascii="メイリオ" w:hAnsi="メイリオ"/>
          <w:b/>
          <w:color w:val="16A34A"/>
          <w:sz w:val="20"/>
        </w:rPr>
        <w:t>【緊急時対応】</w:t>
      </w:r>
    </w:p>
    <w:p/>
    <w:p/>
    <w:p/>
    <w:p/>
    <w:p>
      <w:r>
        <w:rPr>
          <w:rFonts w:ascii="メイリオ" w:hAnsi="メイリオ"/>
          <w:b w:val="0"/>
          <w:color w:val="64748B"/>
          <w:sz w:val="14"/>
        </w:rPr>
        <w:t>ふくしの素材館  https://kaigo-sozai.com  ※本テンプレートは参考様式です。実際の運用にあたっては各施設・指定権者の指示に従ってください。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