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ヒヤリハット報告書テンプレート【無料・Word形式】介護施設・デイサービス向け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項目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内容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発生日時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　　時　分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発生場所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当事者（利用者）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発見者・報告者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種別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□転倒  □転落  □誤嚥  □誤薬  □行方不明  □その他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状況の詳細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原因分析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対応内容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再発防止策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管理者確認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確認日：　　　　　管理者署名：</w:t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