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行事開催通知文テンプレート【無料・Word形式】介護施設・デイサービス向け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行事名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開催日時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）　　時〜　　時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開催場所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内容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持ち物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参加費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申込締切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</w:t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