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A5C8A"/>
          <w:sz w:val="32"/>
        </w:rPr>
        <w:t>服薬管理記録表</w:t>
      </w:r>
    </w:p>
    <w:p>
      <w:pPr>
        <w:jc w:val="center"/>
      </w:pPr>
      <w:r>
        <w:rPr>
          <w:color w:val="888888"/>
          <w:sz w:val="18"/>
        </w:rPr>
        <w:t>誤薬防止ダブルチェック対応　参考様式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val="clear" w:color="auto" w:fill="D6E4F0"/>
          </w:tcPr>
          <w:p>
            <w:r>
              <w:t>利用者氏名</w:t>
            </w:r>
          </w:p>
        </w:tc>
        <w:tc>
          <w:tcPr>
            <w:tcW w:type="dxa" w:w="2493"/>
          </w:tcPr>
          <w:p>
            <w:r>
              <w:t xml:space="preserve">　　　　　　　　　様</w:t>
            </w:r>
          </w:p>
        </w:tc>
        <w:tc>
          <w:tcPr>
            <w:tcW w:type="dxa" w:w="2493"/>
            <w:shd w:val="clear" w:color="auto" w:fill="D6E4F0"/>
          </w:tcPr>
          <w:p>
            <w:r>
              <w:t>記録月</w:t>
            </w:r>
          </w:p>
        </w:tc>
        <w:tc>
          <w:tcPr>
            <w:tcW w:type="dxa" w:w="2493"/>
          </w:tcPr>
          <w:p>
            <w:r>
              <w:t xml:space="preserve">　　年　　月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25"/>
        <w:gridCol w:w="1425"/>
        <w:gridCol w:w="1425"/>
        <w:gridCol w:w="1425"/>
        <w:gridCol w:w="1425"/>
        <w:gridCol w:w="1425"/>
        <w:gridCol w:w="1425"/>
      </w:tblGrid>
      <w:tr>
        <w:tc>
          <w:tcPr>
            <w:tcW w:type="dxa" w:w="1425"/>
            <w:shd w:val="clear" w:color="auto" w:fill="D6E4F0"/>
          </w:tcPr>
          <w:p>
            <w:r>
              <w:rPr>
                <w:b/>
                <w:sz w:val="18"/>
              </w:rPr>
              <w:t>薬剤名</w:t>
            </w:r>
          </w:p>
        </w:tc>
        <w:tc>
          <w:tcPr>
            <w:tcW w:type="dxa" w:w="1425"/>
            <w:shd w:val="clear" w:color="auto" w:fill="D6E4F0"/>
          </w:tcPr>
          <w:p>
            <w:r>
              <w:rPr>
                <w:b/>
                <w:sz w:val="18"/>
              </w:rPr>
              <w:t>用法・用量</w:t>
            </w:r>
          </w:p>
        </w:tc>
        <w:tc>
          <w:tcPr>
            <w:tcW w:type="dxa" w:w="1425"/>
            <w:shd w:val="clear" w:color="auto" w:fill="D6E4F0"/>
          </w:tcPr>
          <w:p>
            <w:r>
              <w:rPr>
                <w:b/>
                <w:sz w:val="18"/>
              </w:rPr>
              <w:t>服薬時間</w:t>
            </w:r>
          </w:p>
        </w:tc>
        <w:tc>
          <w:tcPr>
            <w:tcW w:type="dxa" w:w="1425"/>
            <w:shd w:val="clear" w:color="auto" w:fill="D6E4F0"/>
          </w:tcPr>
          <w:p>
            <w:r>
              <w:rPr>
                <w:b/>
                <w:sz w:val="18"/>
              </w:rPr>
              <w:t>服薬状況</w:t>
            </w:r>
          </w:p>
        </w:tc>
        <w:tc>
          <w:tcPr>
            <w:tcW w:type="dxa" w:w="1425"/>
            <w:shd w:val="clear" w:color="auto" w:fill="D6E4F0"/>
          </w:tcPr>
          <w:p>
            <w:r>
              <w:rPr>
                <w:b/>
                <w:sz w:val="18"/>
              </w:rPr>
              <w:t>確認者①</w:t>
            </w:r>
          </w:p>
        </w:tc>
        <w:tc>
          <w:tcPr>
            <w:tcW w:type="dxa" w:w="1425"/>
            <w:shd w:val="clear" w:color="auto" w:fill="D6E4F0"/>
          </w:tcPr>
          <w:p>
            <w:r>
              <w:rPr>
                <w:b/>
                <w:sz w:val="18"/>
              </w:rPr>
              <w:t>確認者②</w:t>
            </w:r>
          </w:p>
        </w:tc>
        <w:tc>
          <w:tcPr>
            <w:tcW w:type="dxa" w:w="1425"/>
            <w:shd w:val="clear" w:color="auto" w:fill="D6E4F0"/>
          </w:tcPr>
          <w:p>
            <w:r>
              <w:rPr>
                <w:b/>
                <w:sz w:val="18"/>
              </w:rPr>
              <w:t>特記事項</w:t>
            </w:r>
          </w:p>
        </w:tc>
      </w:tr>
      <w:tr>
        <w:tc>
          <w:tcPr>
            <w:tcW w:type="dxa" w:w="1425"/>
          </w:tcPr>
          <w:p/>
        </w:tc>
        <w:tc>
          <w:tcPr>
            <w:tcW w:type="dxa" w:w="1425"/>
          </w:tcPr>
          <w:p/>
        </w:tc>
        <w:tc>
          <w:tcPr>
            <w:tcW w:type="dxa" w:w="1425"/>
          </w:tcPr>
          <w:p/>
        </w:tc>
        <w:tc>
          <w:tcPr>
            <w:tcW w:type="dxa" w:w="1425"/>
          </w:tcPr>
          <w:p/>
        </w:tc>
        <w:tc>
          <w:tcPr>
            <w:tcW w:type="dxa" w:w="1425"/>
          </w:tcPr>
          <w:p/>
        </w:tc>
        <w:tc>
          <w:tcPr>
            <w:tcW w:type="dxa" w:w="1425"/>
          </w:tcPr>
          <w:p/>
        </w:tc>
        <w:tc>
          <w:tcPr>
            <w:tcW w:type="dxa" w:w="1425"/>
          </w:tcPr>
          <w:p/>
        </w:tc>
      </w:tr>
      <w:tr>
        <w:tc>
          <w:tcPr>
            <w:tcW w:type="dxa" w:w="1425"/>
          </w:tcPr>
          <w:p/>
        </w:tc>
        <w:tc>
          <w:tcPr>
            <w:tcW w:type="dxa" w:w="1425"/>
          </w:tcPr>
          <w:p/>
        </w:tc>
        <w:tc>
          <w:tcPr>
            <w:tcW w:type="dxa" w:w="1425"/>
          </w:tcPr>
          <w:p/>
        </w:tc>
        <w:tc>
          <w:tcPr>
            <w:tcW w:type="dxa" w:w="1425"/>
          </w:tcPr>
          <w:p/>
        </w:tc>
        <w:tc>
          <w:tcPr>
            <w:tcW w:type="dxa" w:w="1425"/>
          </w:tcPr>
          <w:p/>
        </w:tc>
        <w:tc>
          <w:tcPr>
            <w:tcW w:type="dxa" w:w="1425"/>
          </w:tcPr>
          <w:p/>
        </w:tc>
        <w:tc>
          <w:tcPr>
            <w:tcW w:type="dxa" w:w="1425"/>
          </w:tcPr>
          <w:p/>
        </w:tc>
      </w:tr>
      <w:tr>
        <w:tc>
          <w:tcPr>
            <w:tcW w:type="dxa" w:w="1425"/>
          </w:tcPr>
          <w:p/>
        </w:tc>
        <w:tc>
          <w:tcPr>
            <w:tcW w:type="dxa" w:w="1425"/>
          </w:tcPr>
          <w:p/>
        </w:tc>
        <w:tc>
          <w:tcPr>
            <w:tcW w:type="dxa" w:w="1425"/>
          </w:tcPr>
          <w:p/>
        </w:tc>
        <w:tc>
          <w:tcPr>
            <w:tcW w:type="dxa" w:w="1425"/>
          </w:tcPr>
          <w:p/>
        </w:tc>
        <w:tc>
          <w:tcPr>
            <w:tcW w:type="dxa" w:w="1425"/>
          </w:tcPr>
          <w:p/>
        </w:tc>
        <w:tc>
          <w:tcPr>
            <w:tcW w:type="dxa" w:w="1425"/>
          </w:tcPr>
          <w:p/>
        </w:tc>
        <w:tc>
          <w:tcPr>
            <w:tcW w:type="dxa" w:w="1425"/>
          </w:tcPr>
          <w:p/>
        </w:tc>
      </w:tr>
      <w:tr>
        <w:tc>
          <w:tcPr>
            <w:tcW w:type="dxa" w:w="1425"/>
          </w:tcPr>
          <w:p/>
        </w:tc>
        <w:tc>
          <w:tcPr>
            <w:tcW w:type="dxa" w:w="1425"/>
          </w:tcPr>
          <w:p/>
        </w:tc>
        <w:tc>
          <w:tcPr>
            <w:tcW w:type="dxa" w:w="1425"/>
          </w:tcPr>
          <w:p/>
        </w:tc>
        <w:tc>
          <w:tcPr>
            <w:tcW w:type="dxa" w:w="1425"/>
          </w:tcPr>
          <w:p/>
        </w:tc>
        <w:tc>
          <w:tcPr>
            <w:tcW w:type="dxa" w:w="1425"/>
          </w:tcPr>
          <w:p/>
        </w:tc>
        <w:tc>
          <w:tcPr>
            <w:tcW w:type="dxa" w:w="1425"/>
          </w:tcPr>
          <w:p/>
        </w:tc>
        <w:tc>
          <w:tcPr>
            <w:tcW w:type="dxa" w:w="1425"/>
          </w:tcPr>
          <w:p/>
        </w:tc>
      </w:tr>
      <w:tr>
        <w:tc>
          <w:tcPr>
            <w:tcW w:type="dxa" w:w="1425"/>
          </w:tcPr>
          <w:p/>
        </w:tc>
        <w:tc>
          <w:tcPr>
            <w:tcW w:type="dxa" w:w="1425"/>
          </w:tcPr>
          <w:p/>
        </w:tc>
        <w:tc>
          <w:tcPr>
            <w:tcW w:type="dxa" w:w="1425"/>
          </w:tcPr>
          <w:p/>
        </w:tc>
        <w:tc>
          <w:tcPr>
            <w:tcW w:type="dxa" w:w="1425"/>
          </w:tcPr>
          <w:p/>
        </w:tc>
        <w:tc>
          <w:tcPr>
            <w:tcW w:type="dxa" w:w="1425"/>
          </w:tcPr>
          <w:p/>
        </w:tc>
        <w:tc>
          <w:tcPr>
            <w:tcW w:type="dxa" w:w="1425"/>
          </w:tcPr>
          <w:p/>
        </w:tc>
        <w:tc>
          <w:tcPr>
            <w:tcW w:type="dxa" w:w="1425"/>
          </w:tcPr>
          <w:p/>
        </w:tc>
      </w:tr>
      <w:tr>
        <w:tc>
          <w:tcPr>
            <w:tcW w:type="dxa" w:w="1425"/>
          </w:tcPr>
          <w:p/>
        </w:tc>
        <w:tc>
          <w:tcPr>
            <w:tcW w:type="dxa" w:w="1425"/>
          </w:tcPr>
          <w:p/>
        </w:tc>
        <w:tc>
          <w:tcPr>
            <w:tcW w:type="dxa" w:w="1425"/>
          </w:tcPr>
          <w:p/>
        </w:tc>
        <w:tc>
          <w:tcPr>
            <w:tcW w:type="dxa" w:w="1425"/>
          </w:tcPr>
          <w:p/>
        </w:tc>
        <w:tc>
          <w:tcPr>
            <w:tcW w:type="dxa" w:w="1425"/>
          </w:tcPr>
          <w:p/>
        </w:tc>
        <w:tc>
          <w:tcPr>
            <w:tcW w:type="dxa" w:w="1425"/>
          </w:tcPr>
          <w:p/>
        </w:tc>
        <w:tc>
          <w:tcPr>
            <w:tcW w:type="dxa" w:w="1425"/>
          </w:tcPr>
          <w:p/>
        </w:tc>
      </w:tr>
      <w:tr>
        <w:tc>
          <w:tcPr>
            <w:tcW w:type="dxa" w:w="1425"/>
          </w:tcPr>
          <w:p/>
        </w:tc>
        <w:tc>
          <w:tcPr>
            <w:tcW w:type="dxa" w:w="1425"/>
          </w:tcPr>
          <w:p/>
        </w:tc>
        <w:tc>
          <w:tcPr>
            <w:tcW w:type="dxa" w:w="1425"/>
          </w:tcPr>
          <w:p/>
        </w:tc>
        <w:tc>
          <w:tcPr>
            <w:tcW w:type="dxa" w:w="1425"/>
          </w:tcPr>
          <w:p/>
        </w:tc>
        <w:tc>
          <w:tcPr>
            <w:tcW w:type="dxa" w:w="1425"/>
          </w:tcPr>
          <w:p/>
        </w:tc>
        <w:tc>
          <w:tcPr>
            <w:tcW w:type="dxa" w:w="1425"/>
          </w:tcPr>
          <w:p/>
        </w:tc>
        <w:tc>
          <w:tcPr>
            <w:tcW w:type="dxa" w:w="1425"/>
          </w:tcPr>
          <w:p/>
        </w:tc>
      </w:tr>
      <w:tr>
        <w:tc>
          <w:tcPr>
            <w:tcW w:type="dxa" w:w="1425"/>
          </w:tcPr>
          <w:p/>
        </w:tc>
        <w:tc>
          <w:tcPr>
            <w:tcW w:type="dxa" w:w="1425"/>
          </w:tcPr>
          <w:p/>
        </w:tc>
        <w:tc>
          <w:tcPr>
            <w:tcW w:type="dxa" w:w="1425"/>
          </w:tcPr>
          <w:p/>
        </w:tc>
        <w:tc>
          <w:tcPr>
            <w:tcW w:type="dxa" w:w="1425"/>
          </w:tcPr>
          <w:p/>
        </w:tc>
        <w:tc>
          <w:tcPr>
            <w:tcW w:type="dxa" w:w="1425"/>
          </w:tcPr>
          <w:p/>
        </w:tc>
        <w:tc>
          <w:tcPr>
            <w:tcW w:type="dxa" w:w="1425"/>
          </w:tcPr>
          <w:p/>
        </w:tc>
        <w:tc>
          <w:tcPr>
            <w:tcW w:type="dxa" w:w="1425"/>
          </w:tcPr>
          <w:p/>
        </w:tc>
      </w:tr>
    </w:tbl>
    <w:p/>
    <w:p>
      <w:r>
        <w:rPr>
          <w:sz w:val="18"/>
        </w:rPr>
        <w:t>【日別服薬記録】　服薬状況：○全量服用　△一部残薬　×服薬拒否　―該当なし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662"/>
        <w:gridCol w:w="1662"/>
        <w:gridCol w:w="1662"/>
        <w:gridCol w:w="1662"/>
        <w:gridCol w:w="1662"/>
        <w:gridCol w:w="1662"/>
      </w:tblGrid>
      <w:tr>
        <w:tc>
          <w:tcPr>
            <w:tcW w:type="dxa" w:w="1662"/>
            <w:shd w:val="clear" w:color="auto" w:fill="D6E4F0"/>
          </w:tcPr>
          <w:p>
            <w:r>
              <w:rPr>
                <w:b/>
                <w:sz w:val="18"/>
              </w:rPr>
              <w:t>日付</w:t>
            </w:r>
          </w:p>
        </w:tc>
        <w:tc>
          <w:tcPr>
            <w:tcW w:type="dxa" w:w="1662"/>
            <w:shd w:val="clear" w:color="auto" w:fill="D6E4F0"/>
          </w:tcPr>
          <w:p>
            <w:r>
              <w:rPr>
                <w:b/>
                <w:sz w:val="18"/>
              </w:rPr>
              <w:t>朝（確認者）</w:t>
            </w:r>
          </w:p>
        </w:tc>
        <w:tc>
          <w:tcPr>
            <w:tcW w:type="dxa" w:w="1662"/>
            <w:shd w:val="clear" w:color="auto" w:fill="D6E4F0"/>
          </w:tcPr>
          <w:p>
            <w:r>
              <w:rPr>
                <w:b/>
                <w:sz w:val="18"/>
              </w:rPr>
              <w:t>昼（確認者）</w:t>
            </w:r>
          </w:p>
        </w:tc>
        <w:tc>
          <w:tcPr>
            <w:tcW w:type="dxa" w:w="1662"/>
            <w:shd w:val="clear" w:color="auto" w:fill="D6E4F0"/>
          </w:tcPr>
          <w:p>
            <w:r>
              <w:rPr>
                <w:b/>
                <w:sz w:val="18"/>
              </w:rPr>
              <w:t>夕（確認者）</w:t>
            </w:r>
          </w:p>
        </w:tc>
        <w:tc>
          <w:tcPr>
            <w:tcW w:type="dxa" w:w="1662"/>
            <w:shd w:val="clear" w:color="auto" w:fill="D6E4F0"/>
          </w:tcPr>
          <w:p>
            <w:r>
              <w:rPr>
                <w:b/>
                <w:sz w:val="18"/>
              </w:rPr>
              <w:t>就寝前（確認者）</w:t>
            </w:r>
          </w:p>
        </w:tc>
        <w:tc>
          <w:tcPr>
            <w:tcW w:type="dxa" w:w="1662"/>
            <w:shd w:val="clear" w:color="auto" w:fill="D6E4F0"/>
          </w:tcPr>
          <w:p>
            <w:r>
              <w:rPr>
                <w:b/>
                <w:sz w:val="18"/>
              </w:rPr>
              <w:t>特記事項</w:t>
            </w:r>
          </w:p>
        </w:tc>
      </w:tr>
      <w:tr>
        <w:tc>
          <w:tcPr>
            <w:tcW w:type="dxa" w:w="1662"/>
          </w:tcPr>
          <w:p>
            <w:r>
              <w:rPr>
                <w:sz w:val="18"/>
              </w:rPr>
              <w:t>1日</w:t>
            </w:r>
          </w:p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</w:tr>
      <w:tr>
        <w:tc>
          <w:tcPr>
            <w:tcW w:type="dxa" w:w="1662"/>
          </w:tcPr>
          <w:p>
            <w:r>
              <w:rPr>
                <w:sz w:val="18"/>
              </w:rPr>
              <w:t>2日</w:t>
            </w:r>
          </w:p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</w:tr>
      <w:tr>
        <w:tc>
          <w:tcPr>
            <w:tcW w:type="dxa" w:w="1662"/>
          </w:tcPr>
          <w:p>
            <w:r>
              <w:rPr>
                <w:sz w:val="18"/>
              </w:rPr>
              <w:t>3日</w:t>
            </w:r>
          </w:p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</w:tr>
      <w:tr>
        <w:tc>
          <w:tcPr>
            <w:tcW w:type="dxa" w:w="1662"/>
          </w:tcPr>
          <w:p>
            <w:r>
              <w:rPr>
                <w:sz w:val="18"/>
              </w:rPr>
              <w:t>4日</w:t>
            </w:r>
          </w:p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</w:tr>
      <w:tr>
        <w:tc>
          <w:tcPr>
            <w:tcW w:type="dxa" w:w="1662"/>
          </w:tcPr>
          <w:p>
            <w:r>
              <w:rPr>
                <w:sz w:val="18"/>
              </w:rPr>
              <w:t>5日</w:t>
            </w:r>
          </w:p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</w:tr>
      <w:tr>
        <w:tc>
          <w:tcPr>
            <w:tcW w:type="dxa" w:w="1662"/>
          </w:tcPr>
          <w:p>
            <w:r>
              <w:rPr>
                <w:sz w:val="18"/>
              </w:rPr>
              <w:t>6日</w:t>
            </w:r>
          </w:p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</w:tr>
      <w:tr>
        <w:tc>
          <w:tcPr>
            <w:tcW w:type="dxa" w:w="1662"/>
          </w:tcPr>
          <w:p>
            <w:r>
              <w:rPr>
                <w:sz w:val="18"/>
              </w:rPr>
              <w:t>7日</w:t>
            </w:r>
          </w:p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</w:tr>
      <w:tr>
        <w:tc>
          <w:tcPr>
            <w:tcW w:type="dxa" w:w="1662"/>
          </w:tcPr>
          <w:p>
            <w:r>
              <w:rPr>
                <w:sz w:val="18"/>
              </w:rPr>
              <w:t>8日</w:t>
            </w:r>
          </w:p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</w:tr>
      <w:tr>
        <w:tc>
          <w:tcPr>
            <w:tcW w:type="dxa" w:w="1662"/>
          </w:tcPr>
          <w:p>
            <w:r>
              <w:rPr>
                <w:sz w:val="18"/>
              </w:rPr>
              <w:t>9日</w:t>
            </w:r>
          </w:p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</w:tr>
      <w:tr>
        <w:tc>
          <w:tcPr>
            <w:tcW w:type="dxa" w:w="1662"/>
          </w:tcPr>
          <w:p>
            <w:r>
              <w:rPr>
                <w:sz w:val="18"/>
              </w:rPr>
              <w:t>10日</w:t>
            </w:r>
          </w:p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</w:tr>
      <w:tr>
        <w:tc>
          <w:tcPr>
            <w:tcW w:type="dxa" w:w="1662"/>
          </w:tcPr>
          <w:p>
            <w:r>
              <w:rPr>
                <w:sz w:val="18"/>
              </w:rPr>
              <w:t>11日</w:t>
            </w:r>
          </w:p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</w:tr>
      <w:tr>
        <w:tc>
          <w:tcPr>
            <w:tcW w:type="dxa" w:w="1662"/>
          </w:tcPr>
          <w:p>
            <w:r>
              <w:rPr>
                <w:sz w:val="18"/>
              </w:rPr>
              <w:t>12日</w:t>
            </w:r>
          </w:p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</w:tr>
      <w:tr>
        <w:tc>
          <w:tcPr>
            <w:tcW w:type="dxa" w:w="1662"/>
          </w:tcPr>
          <w:p>
            <w:r>
              <w:rPr>
                <w:sz w:val="18"/>
              </w:rPr>
              <w:t>13日</w:t>
            </w:r>
          </w:p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</w:tr>
      <w:tr>
        <w:tc>
          <w:tcPr>
            <w:tcW w:type="dxa" w:w="1662"/>
          </w:tcPr>
          <w:p>
            <w:r>
              <w:rPr>
                <w:sz w:val="18"/>
              </w:rPr>
              <w:t>14日</w:t>
            </w:r>
          </w:p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</w:tr>
      <w:tr>
        <w:tc>
          <w:tcPr>
            <w:tcW w:type="dxa" w:w="1662"/>
          </w:tcPr>
          <w:p>
            <w:r>
              <w:rPr>
                <w:sz w:val="18"/>
              </w:rPr>
              <w:t>15日</w:t>
            </w:r>
          </w:p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</w:tr>
      <w:tr>
        <w:tc>
          <w:tcPr>
            <w:tcW w:type="dxa" w:w="1662"/>
          </w:tcPr>
          <w:p>
            <w:r>
              <w:rPr>
                <w:sz w:val="18"/>
              </w:rPr>
              <w:t>16日</w:t>
            </w:r>
          </w:p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</w:tr>
      <w:tr>
        <w:tc>
          <w:tcPr>
            <w:tcW w:type="dxa" w:w="1662"/>
          </w:tcPr>
          <w:p>
            <w:r>
              <w:rPr>
                <w:sz w:val="18"/>
              </w:rPr>
              <w:t>17日</w:t>
            </w:r>
          </w:p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</w:tr>
      <w:tr>
        <w:tc>
          <w:tcPr>
            <w:tcW w:type="dxa" w:w="1662"/>
          </w:tcPr>
          <w:p>
            <w:r>
              <w:rPr>
                <w:sz w:val="18"/>
              </w:rPr>
              <w:t>18日</w:t>
            </w:r>
          </w:p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</w:tr>
      <w:tr>
        <w:tc>
          <w:tcPr>
            <w:tcW w:type="dxa" w:w="1662"/>
          </w:tcPr>
          <w:p>
            <w:r>
              <w:rPr>
                <w:sz w:val="18"/>
              </w:rPr>
              <w:t>19日</w:t>
            </w:r>
          </w:p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</w:tr>
      <w:tr>
        <w:tc>
          <w:tcPr>
            <w:tcW w:type="dxa" w:w="1662"/>
          </w:tcPr>
          <w:p>
            <w:r>
              <w:rPr>
                <w:sz w:val="18"/>
              </w:rPr>
              <w:t>20日</w:t>
            </w:r>
          </w:p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</w:tr>
      <w:tr>
        <w:tc>
          <w:tcPr>
            <w:tcW w:type="dxa" w:w="1662"/>
          </w:tcPr>
          <w:p>
            <w:r>
              <w:rPr>
                <w:sz w:val="18"/>
              </w:rPr>
              <w:t>21日</w:t>
            </w:r>
          </w:p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</w:tr>
      <w:tr>
        <w:tc>
          <w:tcPr>
            <w:tcW w:type="dxa" w:w="1662"/>
          </w:tcPr>
          <w:p>
            <w:r>
              <w:rPr>
                <w:sz w:val="18"/>
              </w:rPr>
              <w:t>22日</w:t>
            </w:r>
          </w:p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</w:tr>
      <w:tr>
        <w:tc>
          <w:tcPr>
            <w:tcW w:type="dxa" w:w="1662"/>
          </w:tcPr>
          <w:p>
            <w:r>
              <w:rPr>
                <w:sz w:val="18"/>
              </w:rPr>
              <w:t>23日</w:t>
            </w:r>
          </w:p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</w:tr>
      <w:tr>
        <w:tc>
          <w:tcPr>
            <w:tcW w:type="dxa" w:w="1662"/>
          </w:tcPr>
          <w:p>
            <w:r>
              <w:rPr>
                <w:sz w:val="18"/>
              </w:rPr>
              <w:t>24日</w:t>
            </w:r>
          </w:p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</w:tr>
      <w:tr>
        <w:tc>
          <w:tcPr>
            <w:tcW w:type="dxa" w:w="1662"/>
          </w:tcPr>
          <w:p>
            <w:r>
              <w:rPr>
                <w:sz w:val="18"/>
              </w:rPr>
              <w:t>25日</w:t>
            </w:r>
          </w:p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</w:tr>
      <w:tr>
        <w:tc>
          <w:tcPr>
            <w:tcW w:type="dxa" w:w="1662"/>
          </w:tcPr>
          <w:p>
            <w:r>
              <w:rPr>
                <w:sz w:val="18"/>
              </w:rPr>
              <w:t>26日</w:t>
            </w:r>
          </w:p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</w:tr>
      <w:tr>
        <w:tc>
          <w:tcPr>
            <w:tcW w:type="dxa" w:w="1662"/>
          </w:tcPr>
          <w:p>
            <w:r>
              <w:rPr>
                <w:sz w:val="18"/>
              </w:rPr>
              <w:t>27日</w:t>
            </w:r>
          </w:p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</w:tr>
      <w:tr>
        <w:tc>
          <w:tcPr>
            <w:tcW w:type="dxa" w:w="1662"/>
          </w:tcPr>
          <w:p>
            <w:r>
              <w:rPr>
                <w:sz w:val="18"/>
              </w:rPr>
              <w:t>28日</w:t>
            </w:r>
          </w:p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</w:tr>
      <w:tr>
        <w:tc>
          <w:tcPr>
            <w:tcW w:type="dxa" w:w="1662"/>
          </w:tcPr>
          <w:p>
            <w:r>
              <w:rPr>
                <w:sz w:val="18"/>
              </w:rPr>
              <w:t>29日</w:t>
            </w:r>
          </w:p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</w:tr>
      <w:tr>
        <w:tc>
          <w:tcPr>
            <w:tcW w:type="dxa" w:w="1662"/>
          </w:tcPr>
          <w:p>
            <w:r>
              <w:rPr>
                <w:sz w:val="18"/>
              </w:rPr>
              <w:t>30日</w:t>
            </w:r>
          </w:p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</w:tr>
      <w:tr>
        <w:tc>
          <w:tcPr>
            <w:tcW w:type="dxa" w:w="1662"/>
          </w:tcPr>
          <w:p>
            <w:r>
              <w:rPr>
                <w:sz w:val="18"/>
              </w:rPr>
              <w:t>31日</w:t>
            </w:r>
          </w:p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</w:tr>
    </w:tbl>
    <w:p>
      <w:r>
        <w:rPr>
          <w:color w:val="888888"/>
          <w:sz w:val="16"/>
        </w:rPr>
        <w:br/>
        <w:t>※誤薬防止のため、準備者と介助者の2名でダブルチェックを行ってください。</w:t>
        <w:br/>
        <w:t>出典：ふくしの素材館（https://kaigo-sozai.com）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