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苦情・クレーム受付記録書【無料・Word】介護施設用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受付日時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　　時　分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受付者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申出者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□本人  □家族  □その他（　　）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申出者氏名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苦情・相談の内容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対応内容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解決日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確認者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