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居宅サービス計画書（ケアプラン）作成のポイントと記録テンプレート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利用者名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生年月日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要介護度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計画作成日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目標（長期）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目標（短期）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【サービス内容】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メイリオ" w:hAnsi="メイリオ"/>
                <w:b/>
                <w:sz w:val="18"/>
              </w:rPr>
              <w:t>サービス種別</w:t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/>
                <w:sz w:val="18"/>
              </w:rPr>
              <w:t>事業所名</w:t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/>
                <w:sz w:val="18"/>
              </w:rPr>
              <w:t>頻度</w:t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/>
                <w:sz w:val="18"/>
              </w:rPr>
              <w:t>時間</w:t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/>
                <w:sz w:val="18"/>
              </w:rPr>
              <w:t>目的</w:t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