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介護職員の健康チェック表【無料・Word】体調管理・感染症予防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日付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氏名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体温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血圧(上)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血圧(下)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脈拍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SpO2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体重</w:t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/>
                <w:sz w:val="18"/>
              </w:rPr>
              <w:t>特記</w:t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071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