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アセスメントシート【無料・Word形式】介護施設・ケアプラン作成用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p>
      <w:r>
        <w:rPr>
          <w:rFonts w:ascii="メイリオ" w:hAnsi="メイリオ"/>
          <w:b/>
          <w:color w:val="16A34A"/>
          <w:sz w:val="20"/>
        </w:rPr>
        <w:t>アセスメントシート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氏名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生年月日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歳）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要介護度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□要支援1  □要支援2  □要介護1  □要介護2  □要介護3  □要介護4  □要介護5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既往歴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現在の状態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ADL状況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家族構成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住環境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本人の希望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家族の希望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